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0D754" w14:textId="77777777" w:rsidR="00ED6631" w:rsidRDefault="00A96DF6" w:rsidP="001642ED">
      <w:pPr>
        <w:pStyle w:val="Tytu"/>
        <w:jc w:val="center"/>
        <w:rPr>
          <w:sz w:val="44"/>
          <w:szCs w:val="44"/>
          <w:lang w:val="pl-PL"/>
        </w:rPr>
      </w:pPr>
      <w:r w:rsidRPr="000540D8">
        <w:rPr>
          <w:sz w:val="44"/>
          <w:szCs w:val="44"/>
          <w:lang w:val="pl-PL"/>
        </w:rPr>
        <w:t>Kwestionariusz wywiadu z rodzicami</w:t>
      </w:r>
      <w:r w:rsidR="00ED6631">
        <w:rPr>
          <w:sz w:val="44"/>
          <w:szCs w:val="44"/>
          <w:lang w:val="pl-PL"/>
        </w:rPr>
        <w:t xml:space="preserve"> </w:t>
      </w:r>
    </w:p>
    <w:p w14:paraId="1C91D3DB" w14:textId="51881314" w:rsidR="00807369" w:rsidRPr="00ED6631" w:rsidRDefault="00ED6631" w:rsidP="001642ED">
      <w:pPr>
        <w:pStyle w:val="Tytu"/>
        <w:jc w:val="center"/>
        <w:rPr>
          <w:i/>
          <w:iCs/>
          <w:sz w:val="28"/>
          <w:szCs w:val="28"/>
          <w:lang w:val="pl-PL"/>
        </w:rPr>
      </w:pPr>
      <w:r w:rsidRPr="00ED6631">
        <w:rPr>
          <w:i/>
          <w:iCs/>
          <w:sz w:val="28"/>
          <w:szCs w:val="28"/>
          <w:lang w:val="pl-PL"/>
        </w:rPr>
        <w:t>Rozpoznawanie potrzeb i możliwości dziecka</w:t>
      </w:r>
    </w:p>
    <w:p w14:paraId="52232E38" w14:textId="5C708F02" w:rsidR="00780A67" w:rsidRPr="000540D8" w:rsidRDefault="00780A67" w:rsidP="000540D8">
      <w:pPr>
        <w:pStyle w:val="Nagwek1"/>
        <w:spacing w:before="120"/>
        <w:jc w:val="both"/>
        <w:rPr>
          <w:sz w:val="24"/>
          <w:szCs w:val="24"/>
          <w:lang w:val="pl-PL"/>
        </w:rPr>
      </w:pPr>
      <w:r w:rsidRPr="000540D8">
        <w:rPr>
          <w:sz w:val="24"/>
          <w:szCs w:val="24"/>
          <w:lang w:val="pl-PL"/>
        </w:rPr>
        <w:t xml:space="preserve">Proszę o dokładne wypełnienie kwestionariusza – wpisując dane w pustych rubrykach lub </w:t>
      </w:r>
      <w:r w:rsidR="00CC183F" w:rsidRPr="000540D8">
        <w:rPr>
          <w:sz w:val="24"/>
          <w:szCs w:val="24"/>
          <w:lang w:val="pl-PL"/>
        </w:rPr>
        <w:t>zaznaczając</w:t>
      </w:r>
      <w:r w:rsidRPr="000540D8">
        <w:rPr>
          <w:sz w:val="24"/>
          <w:szCs w:val="24"/>
          <w:lang w:val="pl-PL"/>
        </w:rPr>
        <w:t xml:space="preserve"> właściwą odpowiedź</w:t>
      </w:r>
      <w:r w:rsidR="00CF43A8">
        <w:rPr>
          <w:sz w:val="24"/>
          <w:szCs w:val="24"/>
          <w:lang w:val="pl-PL"/>
        </w:rPr>
        <w:t xml:space="preserve"> (można zaznaczyć więcej niż jedną odpowiedź)</w:t>
      </w:r>
      <w:r w:rsidRPr="000540D8">
        <w:rPr>
          <w:sz w:val="24"/>
          <w:szCs w:val="24"/>
          <w:lang w:val="pl-PL"/>
        </w:rPr>
        <w:t xml:space="preserve">. </w:t>
      </w:r>
      <w:r w:rsidR="00CC183F" w:rsidRPr="000540D8">
        <w:rPr>
          <w:sz w:val="24"/>
          <w:szCs w:val="24"/>
          <w:lang w:val="pl-PL"/>
        </w:rPr>
        <w:t>Zaleca się</w:t>
      </w:r>
      <w:r w:rsidRPr="000540D8">
        <w:rPr>
          <w:sz w:val="24"/>
          <w:szCs w:val="24"/>
          <w:lang w:val="pl-PL"/>
        </w:rPr>
        <w:t xml:space="preserve">, aby rodzice wspólnie wypełnili niniejszy </w:t>
      </w:r>
      <w:r w:rsidR="00E92FD1">
        <w:rPr>
          <w:sz w:val="24"/>
          <w:szCs w:val="24"/>
          <w:lang w:val="pl-PL"/>
        </w:rPr>
        <w:t xml:space="preserve">kwestionariusz </w:t>
      </w:r>
      <w:r w:rsidRPr="000540D8">
        <w:rPr>
          <w:sz w:val="24"/>
          <w:szCs w:val="24"/>
          <w:lang w:val="pl-PL"/>
        </w:rPr>
        <w:t>wywiad</w:t>
      </w:r>
      <w:r w:rsidR="00E92FD1">
        <w:rPr>
          <w:sz w:val="24"/>
          <w:szCs w:val="24"/>
          <w:lang w:val="pl-PL"/>
        </w:rPr>
        <w:t>u</w:t>
      </w:r>
      <w:r w:rsidRPr="000540D8">
        <w:rPr>
          <w:sz w:val="24"/>
          <w:szCs w:val="24"/>
          <w:lang w:val="pl-PL"/>
        </w:rPr>
        <w:t>.</w:t>
      </w:r>
    </w:p>
    <w:p w14:paraId="199A1772" w14:textId="77777777" w:rsidR="000540D8" w:rsidRPr="000540D8" w:rsidRDefault="000540D8" w:rsidP="000540D8">
      <w:pPr>
        <w:rPr>
          <w:sz w:val="16"/>
          <w:szCs w:val="16"/>
          <w:lang w:val="pl-PL"/>
        </w:rPr>
      </w:pPr>
    </w:p>
    <w:p w14:paraId="4A2625D9" w14:textId="55547206" w:rsidR="000540D8" w:rsidRPr="00ED6631" w:rsidRDefault="00030224" w:rsidP="00ED6631">
      <w:pPr>
        <w:pStyle w:val="Nagwek1"/>
        <w:spacing w:before="120"/>
        <w:rPr>
          <w:lang w:val="pl-PL"/>
        </w:rPr>
      </w:pPr>
      <w:r w:rsidRPr="00030224">
        <w:rPr>
          <w:rFonts w:ascii="Segoe UI Emoji" w:hAnsi="Segoe UI Emoji" w:cs="Segoe UI Emoji"/>
          <w:highlight w:val="cyan"/>
          <w:lang w:val="pl-PL"/>
        </w:rPr>
        <w:t>🟩</w:t>
      </w:r>
      <w:r w:rsidRPr="00C27570">
        <w:rPr>
          <w:lang w:val="pl-PL"/>
        </w:rPr>
        <w:t xml:space="preserve"> MODUŁ OGÓLNY – Informacje podstawowe </w:t>
      </w:r>
      <w:r w:rsidR="00C27570" w:rsidRPr="00C27570">
        <w:rPr>
          <w:lang w:val="pl-PL"/>
        </w:rPr>
        <w:t>o dzie</w:t>
      </w:r>
      <w:r w:rsidR="00C27570">
        <w:rPr>
          <w:lang w:val="pl-PL"/>
        </w:rPr>
        <w:t>cku i rodzinie</w:t>
      </w:r>
    </w:p>
    <w:p w14:paraId="454CB0E2" w14:textId="77777777" w:rsidR="00807369" w:rsidRPr="00874604" w:rsidRDefault="00A96DF6">
      <w:pPr>
        <w:rPr>
          <w:b/>
          <w:bCs/>
        </w:rPr>
      </w:pPr>
      <w:r w:rsidRPr="00874604">
        <w:rPr>
          <w:b/>
          <w:bCs/>
        </w:rPr>
        <w:t>1. Dane dziecka: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5670"/>
      </w:tblGrid>
      <w:tr w:rsidR="00F25733" w14:paraId="73D420F7" w14:textId="77777777" w:rsidTr="000540D8">
        <w:trPr>
          <w:trHeight w:val="598"/>
        </w:trPr>
        <w:tc>
          <w:tcPr>
            <w:tcW w:w="4390" w:type="dxa"/>
          </w:tcPr>
          <w:p w14:paraId="2E5F3FC3" w14:textId="1FCBD2AA" w:rsidR="00C27570" w:rsidRDefault="00C27570">
            <w:r w:rsidRPr="00C27570">
              <w:t>Imię i nazwisko</w:t>
            </w:r>
          </w:p>
        </w:tc>
        <w:tc>
          <w:tcPr>
            <w:tcW w:w="5670" w:type="dxa"/>
          </w:tcPr>
          <w:p w14:paraId="4F3CACC3" w14:textId="77777777" w:rsidR="00C27570" w:rsidRDefault="00C27570"/>
          <w:p w14:paraId="171DF887" w14:textId="77777777" w:rsidR="00C27570" w:rsidRPr="000540D8" w:rsidRDefault="00C27570">
            <w:pPr>
              <w:rPr>
                <w:sz w:val="16"/>
                <w:szCs w:val="16"/>
              </w:rPr>
            </w:pPr>
          </w:p>
        </w:tc>
      </w:tr>
      <w:tr w:rsidR="00F25733" w14:paraId="6645BBA5" w14:textId="77777777" w:rsidTr="00A87C66">
        <w:tc>
          <w:tcPr>
            <w:tcW w:w="4390" w:type="dxa"/>
          </w:tcPr>
          <w:p w14:paraId="2C01A056" w14:textId="58BB77A3" w:rsidR="00C27570" w:rsidRDefault="00C27570" w:rsidP="00C27570">
            <w:r w:rsidRPr="00C506CB">
              <w:t>Data i miejsce urodzenia</w:t>
            </w:r>
          </w:p>
        </w:tc>
        <w:tc>
          <w:tcPr>
            <w:tcW w:w="5670" w:type="dxa"/>
          </w:tcPr>
          <w:p w14:paraId="0378A737" w14:textId="77777777" w:rsidR="00C27570" w:rsidRDefault="00C27570" w:rsidP="00C27570"/>
          <w:p w14:paraId="5570DFC7" w14:textId="77777777" w:rsidR="00C27570" w:rsidRDefault="00C27570" w:rsidP="00C27570"/>
        </w:tc>
      </w:tr>
      <w:tr w:rsidR="00F25733" w14:paraId="5E2A8920" w14:textId="77777777" w:rsidTr="00A87C66">
        <w:tc>
          <w:tcPr>
            <w:tcW w:w="4390" w:type="dxa"/>
          </w:tcPr>
          <w:p w14:paraId="1C3C876E" w14:textId="2AE994A3" w:rsidR="00C27570" w:rsidRDefault="00C27570" w:rsidP="00C27570">
            <w:r w:rsidRPr="00C506CB">
              <w:t>PESEL</w:t>
            </w:r>
          </w:p>
        </w:tc>
        <w:tc>
          <w:tcPr>
            <w:tcW w:w="5670" w:type="dxa"/>
          </w:tcPr>
          <w:p w14:paraId="6A69AF7B" w14:textId="77777777" w:rsidR="00C27570" w:rsidRDefault="00C27570" w:rsidP="00C27570"/>
          <w:p w14:paraId="59243C4F" w14:textId="77777777" w:rsidR="00C27570" w:rsidRDefault="00C27570" w:rsidP="00C27570"/>
        </w:tc>
      </w:tr>
      <w:tr w:rsidR="00F25733" w14:paraId="26201C5D" w14:textId="77777777" w:rsidTr="00A87C66">
        <w:tc>
          <w:tcPr>
            <w:tcW w:w="4390" w:type="dxa"/>
          </w:tcPr>
          <w:p w14:paraId="20DB7615" w14:textId="5DF804AF" w:rsidR="00C27570" w:rsidRDefault="00C27570" w:rsidP="00C27570">
            <w:r w:rsidRPr="00C506CB">
              <w:t>Adres zamieszkania</w:t>
            </w:r>
          </w:p>
        </w:tc>
        <w:tc>
          <w:tcPr>
            <w:tcW w:w="5670" w:type="dxa"/>
          </w:tcPr>
          <w:p w14:paraId="43633B6A" w14:textId="77777777" w:rsidR="00C27570" w:rsidRDefault="00C27570" w:rsidP="00C27570"/>
          <w:p w14:paraId="1E4DB4DC" w14:textId="77777777" w:rsidR="00C27570" w:rsidRDefault="00C27570" w:rsidP="00C27570"/>
        </w:tc>
      </w:tr>
      <w:tr w:rsidR="00F25733" w:rsidRPr="00ED6631" w14:paraId="54C1ADD1" w14:textId="77777777" w:rsidTr="00A87C66">
        <w:tc>
          <w:tcPr>
            <w:tcW w:w="4390" w:type="dxa"/>
          </w:tcPr>
          <w:p w14:paraId="4A880064" w14:textId="77777777" w:rsidR="00C27570" w:rsidRDefault="00C27570" w:rsidP="00C27570">
            <w:pPr>
              <w:rPr>
                <w:lang w:val="pl-PL"/>
              </w:rPr>
            </w:pPr>
            <w:r w:rsidRPr="00C506CB">
              <w:rPr>
                <w:lang w:val="pl-PL"/>
              </w:rPr>
              <w:t>Placówka, do której uczęszcza dziecko/klasa/grupa</w:t>
            </w:r>
          </w:p>
          <w:p w14:paraId="512475E2" w14:textId="25CF6829" w:rsidR="000540D8" w:rsidRPr="000540D8" w:rsidRDefault="000540D8" w:rsidP="00C27570">
            <w:pPr>
              <w:rPr>
                <w:sz w:val="16"/>
                <w:szCs w:val="16"/>
                <w:lang w:val="pl-PL"/>
              </w:rPr>
            </w:pPr>
          </w:p>
        </w:tc>
        <w:tc>
          <w:tcPr>
            <w:tcW w:w="5670" w:type="dxa"/>
          </w:tcPr>
          <w:p w14:paraId="19C56934" w14:textId="77777777" w:rsidR="00C27570" w:rsidRDefault="00C27570" w:rsidP="00C27570">
            <w:pPr>
              <w:rPr>
                <w:lang w:val="pl-PL"/>
              </w:rPr>
            </w:pPr>
          </w:p>
          <w:p w14:paraId="7ECB351E" w14:textId="77777777" w:rsidR="00C27570" w:rsidRPr="00C27570" w:rsidRDefault="00C27570" w:rsidP="00C27570">
            <w:pPr>
              <w:rPr>
                <w:lang w:val="pl-PL"/>
              </w:rPr>
            </w:pPr>
          </w:p>
        </w:tc>
      </w:tr>
      <w:tr w:rsidR="00F25733" w:rsidRPr="00ED6631" w14:paraId="46A932B9" w14:textId="77777777" w:rsidTr="00A87C66">
        <w:tc>
          <w:tcPr>
            <w:tcW w:w="4390" w:type="dxa"/>
          </w:tcPr>
          <w:p w14:paraId="2DC4B8C9" w14:textId="77777777" w:rsidR="00F25733" w:rsidRDefault="00F25733" w:rsidP="00F25733">
            <w:pPr>
              <w:rPr>
                <w:lang w:val="pl-PL"/>
              </w:rPr>
            </w:pPr>
            <w:r>
              <w:rPr>
                <w:lang w:val="pl-PL"/>
              </w:rPr>
              <w:t>W jakim języku porozumiewa się dziecko z rodzicami/z najbliższymi?</w:t>
            </w:r>
          </w:p>
          <w:p w14:paraId="01382EBB" w14:textId="65384391" w:rsidR="000540D8" w:rsidRPr="000540D8" w:rsidRDefault="000540D8" w:rsidP="00F25733">
            <w:pPr>
              <w:rPr>
                <w:sz w:val="16"/>
                <w:szCs w:val="16"/>
                <w:lang w:val="pl-PL"/>
              </w:rPr>
            </w:pPr>
          </w:p>
        </w:tc>
        <w:tc>
          <w:tcPr>
            <w:tcW w:w="5670" w:type="dxa"/>
          </w:tcPr>
          <w:p w14:paraId="63657793" w14:textId="77777777" w:rsidR="00F25733" w:rsidRDefault="00F25733" w:rsidP="00C27570">
            <w:pPr>
              <w:rPr>
                <w:lang w:val="pl-PL"/>
              </w:rPr>
            </w:pPr>
          </w:p>
        </w:tc>
      </w:tr>
      <w:tr w:rsidR="00F25733" w:rsidRPr="00ED6631" w14:paraId="5E94B0C1" w14:textId="77777777" w:rsidTr="00A87C66">
        <w:tc>
          <w:tcPr>
            <w:tcW w:w="4390" w:type="dxa"/>
          </w:tcPr>
          <w:p w14:paraId="3D466D29" w14:textId="77777777" w:rsidR="00F25733" w:rsidRDefault="00F25733" w:rsidP="00F25733">
            <w:pPr>
              <w:rPr>
                <w:lang w:val="pl-PL"/>
              </w:rPr>
            </w:pPr>
            <w:r>
              <w:rPr>
                <w:lang w:val="pl-PL"/>
              </w:rPr>
              <w:t>W jakim języku porozumiewa się dziecko w placówce edukacyjnej, do której uczęszcza?</w:t>
            </w:r>
          </w:p>
          <w:p w14:paraId="32F6A230" w14:textId="3A850930" w:rsidR="000540D8" w:rsidRPr="000540D8" w:rsidRDefault="000540D8" w:rsidP="00F25733">
            <w:pPr>
              <w:rPr>
                <w:sz w:val="16"/>
                <w:szCs w:val="16"/>
                <w:lang w:val="pl-PL"/>
              </w:rPr>
            </w:pPr>
          </w:p>
        </w:tc>
        <w:tc>
          <w:tcPr>
            <w:tcW w:w="5670" w:type="dxa"/>
          </w:tcPr>
          <w:p w14:paraId="3AB8CCC7" w14:textId="77777777" w:rsidR="00F25733" w:rsidRDefault="00F25733" w:rsidP="00C27570">
            <w:pPr>
              <w:rPr>
                <w:lang w:val="pl-PL"/>
              </w:rPr>
            </w:pPr>
          </w:p>
        </w:tc>
      </w:tr>
      <w:tr w:rsidR="00F25733" w:rsidRPr="00ED6631" w14:paraId="1C8CA9C0" w14:textId="77777777" w:rsidTr="00A87C66">
        <w:tc>
          <w:tcPr>
            <w:tcW w:w="4390" w:type="dxa"/>
          </w:tcPr>
          <w:p w14:paraId="3A9D0579" w14:textId="77777777" w:rsidR="00F25733" w:rsidRDefault="00F25733" w:rsidP="00F25733">
            <w:pPr>
              <w:rPr>
                <w:lang w:val="pl-PL"/>
              </w:rPr>
            </w:pPr>
            <w:r>
              <w:rPr>
                <w:lang w:val="pl-PL"/>
              </w:rPr>
              <w:t>Jak długo rodzina mieszka w Polsce?</w:t>
            </w:r>
          </w:p>
          <w:p w14:paraId="7273F500" w14:textId="1CBE456A" w:rsidR="000540D8" w:rsidRPr="000540D8" w:rsidRDefault="000540D8" w:rsidP="00F25733">
            <w:pPr>
              <w:rPr>
                <w:sz w:val="16"/>
                <w:szCs w:val="16"/>
                <w:lang w:val="pl-PL"/>
              </w:rPr>
            </w:pPr>
          </w:p>
        </w:tc>
        <w:tc>
          <w:tcPr>
            <w:tcW w:w="5670" w:type="dxa"/>
          </w:tcPr>
          <w:p w14:paraId="658AE554" w14:textId="77777777" w:rsidR="00F25733" w:rsidRDefault="00F25733" w:rsidP="00C27570">
            <w:pPr>
              <w:rPr>
                <w:lang w:val="pl-PL"/>
              </w:rPr>
            </w:pPr>
          </w:p>
        </w:tc>
      </w:tr>
    </w:tbl>
    <w:p w14:paraId="03FDF2D0" w14:textId="77777777" w:rsidR="000540D8" w:rsidRPr="001642ED" w:rsidRDefault="000540D8">
      <w:pPr>
        <w:rPr>
          <w:b/>
          <w:bCs/>
          <w:sz w:val="16"/>
          <w:szCs w:val="16"/>
          <w:lang w:val="pl-PL"/>
        </w:rPr>
      </w:pPr>
    </w:p>
    <w:p w14:paraId="028FEB01" w14:textId="5E83DE8F" w:rsidR="00807369" w:rsidRPr="00874604" w:rsidRDefault="00A96DF6" w:rsidP="000540D8">
      <w:pPr>
        <w:spacing w:line="240" w:lineRule="auto"/>
        <w:rPr>
          <w:b/>
          <w:bCs/>
        </w:rPr>
      </w:pPr>
      <w:r w:rsidRPr="00874604">
        <w:rPr>
          <w:b/>
          <w:bCs/>
        </w:rPr>
        <w:t>2. Dane rodziców / opiekunów: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2835"/>
        <w:gridCol w:w="2835"/>
      </w:tblGrid>
      <w:tr w:rsidR="00780A67" w:rsidRPr="00C27570" w14:paraId="6FE6B904" w14:textId="77777777" w:rsidTr="00A87C66">
        <w:tc>
          <w:tcPr>
            <w:tcW w:w="4390" w:type="dxa"/>
          </w:tcPr>
          <w:p w14:paraId="0FEE2DFE" w14:textId="0B8EDE67" w:rsidR="00780A67" w:rsidRPr="00C27570" w:rsidRDefault="00780A67" w:rsidP="00C27570">
            <w:pPr>
              <w:rPr>
                <w:lang w:val="pl-PL"/>
              </w:rPr>
            </w:pPr>
          </w:p>
        </w:tc>
        <w:tc>
          <w:tcPr>
            <w:tcW w:w="2835" w:type="dxa"/>
          </w:tcPr>
          <w:p w14:paraId="6A806298" w14:textId="633F58AE" w:rsidR="00780A67" w:rsidRPr="00C27570" w:rsidRDefault="00780A67" w:rsidP="00C27570">
            <w:pPr>
              <w:rPr>
                <w:lang w:val="pl-PL"/>
              </w:rPr>
            </w:pPr>
            <w:r>
              <w:rPr>
                <w:lang w:val="pl-PL"/>
              </w:rPr>
              <w:t>MATKA</w:t>
            </w:r>
          </w:p>
        </w:tc>
        <w:tc>
          <w:tcPr>
            <w:tcW w:w="2835" w:type="dxa"/>
          </w:tcPr>
          <w:p w14:paraId="3F67103D" w14:textId="6F9C8D1B" w:rsidR="00780A67" w:rsidRPr="00C27570" w:rsidRDefault="00780A67" w:rsidP="00C27570">
            <w:pPr>
              <w:rPr>
                <w:lang w:val="pl-PL"/>
              </w:rPr>
            </w:pPr>
            <w:r>
              <w:rPr>
                <w:lang w:val="pl-PL"/>
              </w:rPr>
              <w:t>OJCIEC</w:t>
            </w:r>
          </w:p>
        </w:tc>
      </w:tr>
      <w:tr w:rsidR="00780A67" w:rsidRPr="00C27570" w14:paraId="2C95F0F3" w14:textId="77777777" w:rsidTr="00A87C66">
        <w:tc>
          <w:tcPr>
            <w:tcW w:w="4390" w:type="dxa"/>
          </w:tcPr>
          <w:p w14:paraId="10A2129D" w14:textId="77777777" w:rsidR="00780A67" w:rsidRDefault="00780A67" w:rsidP="00C27570">
            <w:pPr>
              <w:rPr>
                <w:lang w:val="pl-PL"/>
              </w:rPr>
            </w:pPr>
            <w:r w:rsidRPr="00780A67">
              <w:rPr>
                <w:lang w:val="pl-PL"/>
              </w:rPr>
              <w:t>Imię i nazwisko</w:t>
            </w:r>
          </w:p>
          <w:p w14:paraId="0C9A06FA" w14:textId="71E95D47" w:rsidR="00780A67" w:rsidRPr="000B1B3E" w:rsidRDefault="00780A67" w:rsidP="00C27570">
            <w:pPr>
              <w:rPr>
                <w:lang w:val="pl-PL"/>
              </w:rPr>
            </w:pPr>
          </w:p>
        </w:tc>
        <w:tc>
          <w:tcPr>
            <w:tcW w:w="2835" w:type="dxa"/>
          </w:tcPr>
          <w:p w14:paraId="0C0A4D0F" w14:textId="77777777" w:rsidR="00780A67" w:rsidRPr="00C27570" w:rsidRDefault="00780A67" w:rsidP="00C27570">
            <w:pPr>
              <w:rPr>
                <w:lang w:val="pl-PL"/>
              </w:rPr>
            </w:pPr>
          </w:p>
        </w:tc>
        <w:tc>
          <w:tcPr>
            <w:tcW w:w="2835" w:type="dxa"/>
          </w:tcPr>
          <w:p w14:paraId="023B00AF" w14:textId="77777777" w:rsidR="00780A67" w:rsidRPr="00C27570" w:rsidRDefault="00780A67" w:rsidP="00C27570">
            <w:pPr>
              <w:rPr>
                <w:lang w:val="pl-PL"/>
              </w:rPr>
            </w:pPr>
          </w:p>
        </w:tc>
      </w:tr>
      <w:tr w:rsidR="00F25733" w:rsidRPr="00C27570" w14:paraId="54FC8A31" w14:textId="77777777" w:rsidTr="00A87C66">
        <w:tc>
          <w:tcPr>
            <w:tcW w:w="4390" w:type="dxa"/>
          </w:tcPr>
          <w:p w14:paraId="6A56FD55" w14:textId="77777777" w:rsidR="00F25733" w:rsidRDefault="00F25733" w:rsidP="00C27570">
            <w:pPr>
              <w:rPr>
                <w:lang w:val="pl-PL"/>
              </w:rPr>
            </w:pPr>
            <w:r>
              <w:rPr>
                <w:lang w:val="pl-PL"/>
              </w:rPr>
              <w:t>Rok urodzenia</w:t>
            </w:r>
          </w:p>
          <w:p w14:paraId="5434E037" w14:textId="1097484A" w:rsidR="00F25733" w:rsidRDefault="00F25733" w:rsidP="00C27570">
            <w:pPr>
              <w:rPr>
                <w:lang w:val="pl-PL"/>
              </w:rPr>
            </w:pPr>
          </w:p>
        </w:tc>
        <w:tc>
          <w:tcPr>
            <w:tcW w:w="2835" w:type="dxa"/>
          </w:tcPr>
          <w:p w14:paraId="0B8A72BA" w14:textId="77777777" w:rsidR="00F25733" w:rsidRPr="00C27570" w:rsidRDefault="00F25733" w:rsidP="00C27570">
            <w:pPr>
              <w:rPr>
                <w:lang w:val="pl-PL"/>
              </w:rPr>
            </w:pPr>
          </w:p>
        </w:tc>
        <w:tc>
          <w:tcPr>
            <w:tcW w:w="2835" w:type="dxa"/>
          </w:tcPr>
          <w:p w14:paraId="59600DC1" w14:textId="77777777" w:rsidR="00F25733" w:rsidRPr="00C27570" w:rsidRDefault="00F25733" w:rsidP="00C27570">
            <w:pPr>
              <w:rPr>
                <w:lang w:val="pl-PL"/>
              </w:rPr>
            </w:pPr>
          </w:p>
        </w:tc>
      </w:tr>
      <w:tr w:rsidR="00780A67" w:rsidRPr="00C27570" w14:paraId="052D4892" w14:textId="77777777" w:rsidTr="00A87C66">
        <w:tc>
          <w:tcPr>
            <w:tcW w:w="4390" w:type="dxa"/>
          </w:tcPr>
          <w:p w14:paraId="7C5B882A" w14:textId="5E83A97E" w:rsidR="00780A67" w:rsidRDefault="00780A67" w:rsidP="00C27570">
            <w:pPr>
              <w:rPr>
                <w:lang w:val="pl-PL"/>
              </w:rPr>
            </w:pPr>
            <w:r>
              <w:rPr>
                <w:lang w:val="pl-PL"/>
              </w:rPr>
              <w:t>Zawód</w:t>
            </w:r>
          </w:p>
          <w:p w14:paraId="0154CBE3" w14:textId="0C3A9D38" w:rsidR="00780A67" w:rsidRPr="00C27570" w:rsidRDefault="00780A67" w:rsidP="00C27570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  <w:tc>
          <w:tcPr>
            <w:tcW w:w="2835" w:type="dxa"/>
          </w:tcPr>
          <w:p w14:paraId="49211CAF" w14:textId="77777777" w:rsidR="00780A67" w:rsidRPr="00C27570" w:rsidRDefault="00780A67" w:rsidP="00C27570">
            <w:pPr>
              <w:rPr>
                <w:lang w:val="pl-PL"/>
              </w:rPr>
            </w:pPr>
          </w:p>
        </w:tc>
        <w:tc>
          <w:tcPr>
            <w:tcW w:w="2835" w:type="dxa"/>
          </w:tcPr>
          <w:p w14:paraId="2D1E79A4" w14:textId="5A534F96" w:rsidR="00780A67" w:rsidRPr="00C27570" w:rsidRDefault="00780A67" w:rsidP="00C27570">
            <w:pPr>
              <w:rPr>
                <w:lang w:val="pl-PL"/>
              </w:rPr>
            </w:pPr>
          </w:p>
        </w:tc>
      </w:tr>
      <w:tr w:rsidR="00780A67" w:rsidRPr="00C27570" w14:paraId="6465A85C" w14:textId="77777777" w:rsidTr="00A87C66">
        <w:tc>
          <w:tcPr>
            <w:tcW w:w="4390" w:type="dxa"/>
          </w:tcPr>
          <w:p w14:paraId="15DCC81B" w14:textId="0B21C41A" w:rsidR="00780A67" w:rsidRDefault="00780A67" w:rsidP="00C27570">
            <w:pPr>
              <w:rPr>
                <w:lang w:val="pl-PL"/>
              </w:rPr>
            </w:pPr>
            <w:r>
              <w:rPr>
                <w:lang w:val="pl-PL"/>
              </w:rPr>
              <w:t>W</w:t>
            </w:r>
            <w:r w:rsidRPr="00780A67">
              <w:rPr>
                <w:lang w:val="pl-PL"/>
              </w:rPr>
              <w:t>ykształcenie</w:t>
            </w:r>
          </w:p>
        </w:tc>
        <w:tc>
          <w:tcPr>
            <w:tcW w:w="2835" w:type="dxa"/>
          </w:tcPr>
          <w:p w14:paraId="29569D04" w14:textId="77777777" w:rsidR="00CC183F" w:rsidRDefault="00CC183F" w:rsidP="00CC183F">
            <w:pPr>
              <w:rPr>
                <w:lang w:val="pl-PL"/>
              </w:rPr>
            </w:pPr>
            <w:r w:rsidRPr="00CC183F">
              <w:rPr>
                <w:rFonts w:ascii="Segoe UI Symbol" w:hAnsi="Segoe UI Symbol" w:cs="Segoe UI Symbol"/>
                <w:lang w:val="pl-PL"/>
              </w:rPr>
              <w:t xml:space="preserve">☐ </w:t>
            </w:r>
            <w:r w:rsidR="00780A67" w:rsidRPr="00CC183F">
              <w:rPr>
                <w:lang w:val="pl-PL"/>
              </w:rPr>
              <w:t>Podstawowe</w:t>
            </w:r>
          </w:p>
          <w:p w14:paraId="08F04724" w14:textId="77777777" w:rsidR="00CC183F" w:rsidRDefault="00CC183F" w:rsidP="00CC183F">
            <w:pPr>
              <w:rPr>
                <w:lang w:val="pl-PL"/>
              </w:rPr>
            </w:pPr>
            <w:r w:rsidRPr="00874604">
              <w:rPr>
                <w:rFonts w:ascii="Segoe UI Symbol" w:hAnsi="Segoe UI Symbol" w:cs="Segoe UI Symbol"/>
                <w:lang w:val="pl-PL"/>
              </w:rPr>
              <w:t>☐</w:t>
            </w:r>
            <w:r>
              <w:rPr>
                <w:rFonts w:ascii="Segoe UI Symbol" w:hAnsi="Segoe UI Symbol" w:cs="Segoe UI Symbol"/>
                <w:lang w:val="pl-PL"/>
              </w:rPr>
              <w:t xml:space="preserve"> </w:t>
            </w:r>
            <w:r w:rsidR="00780A67" w:rsidRPr="00CC183F">
              <w:rPr>
                <w:lang w:val="pl-PL"/>
              </w:rPr>
              <w:t>Zawodowe</w:t>
            </w:r>
          </w:p>
          <w:p w14:paraId="5A274D90" w14:textId="7FF90B8B" w:rsidR="00780A67" w:rsidRPr="00CC183F" w:rsidRDefault="00CC183F" w:rsidP="00CC183F">
            <w:pPr>
              <w:rPr>
                <w:lang w:val="pl-PL"/>
              </w:rPr>
            </w:pPr>
            <w:r w:rsidRPr="00874604">
              <w:rPr>
                <w:rFonts w:ascii="Segoe UI Symbol" w:hAnsi="Segoe UI Symbol" w:cs="Segoe UI Symbol"/>
                <w:lang w:val="pl-PL"/>
              </w:rPr>
              <w:t>☐</w:t>
            </w:r>
            <w:r>
              <w:rPr>
                <w:rFonts w:ascii="Segoe UI Symbol" w:hAnsi="Segoe UI Symbol" w:cs="Segoe UI Symbol"/>
                <w:lang w:val="pl-PL"/>
              </w:rPr>
              <w:t xml:space="preserve"> </w:t>
            </w:r>
            <w:r w:rsidR="00780A67" w:rsidRPr="00CC183F">
              <w:rPr>
                <w:lang w:val="pl-PL"/>
              </w:rPr>
              <w:t>Średnie</w:t>
            </w:r>
          </w:p>
          <w:p w14:paraId="51F58135" w14:textId="7B0A67A0" w:rsidR="00780A67" w:rsidRPr="00CC183F" w:rsidRDefault="00CC183F" w:rsidP="00CC183F">
            <w:pPr>
              <w:rPr>
                <w:lang w:val="pl-PL"/>
              </w:rPr>
            </w:pPr>
            <w:r w:rsidRPr="00874604">
              <w:rPr>
                <w:rFonts w:ascii="Segoe UI Symbol" w:hAnsi="Segoe UI Symbol" w:cs="Segoe UI Symbol"/>
                <w:lang w:val="pl-PL"/>
              </w:rPr>
              <w:t>☐</w:t>
            </w:r>
            <w:r>
              <w:rPr>
                <w:rFonts w:ascii="Segoe UI Symbol" w:hAnsi="Segoe UI Symbol" w:cs="Segoe UI Symbol"/>
                <w:lang w:val="pl-PL"/>
              </w:rPr>
              <w:t xml:space="preserve"> </w:t>
            </w:r>
            <w:r w:rsidR="00780A67" w:rsidRPr="00CC183F">
              <w:rPr>
                <w:lang w:val="pl-PL"/>
              </w:rPr>
              <w:t>Wyższe</w:t>
            </w:r>
          </w:p>
        </w:tc>
        <w:tc>
          <w:tcPr>
            <w:tcW w:w="2835" w:type="dxa"/>
          </w:tcPr>
          <w:p w14:paraId="0EDF2D77" w14:textId="77777777" w:rsidR="00CC183F" w:rsidRDefault="00CC183F" w:rsidP="00CC183F">
            <w:pPr>
              <w:rPr>
                <w:lang w:val="pl-PL"/>
              </w:rPr>
            </w:pPr>
            <w:r w:rsidRPr="00874604">
              <w:rPr>
                <w:rFonts w:ascii="Segoe UI Symbol" w:hAnsi="Segoe UI Symbol" w:cs="Segoe UI Symbol"/>
                <w:lang w:val="pl-PL"/>
              </w:rPr>
              <w:t>☐</w:t>
            </w:r>
            <w:r>
              <w:rPr>
                <w:rFonts w:ascii="Segoe UI Symbol" w:hAnsi="Segoe UI Symbol" w:cs="Segoe UI Symbol"/>
                <w:lang w:val="pl-PL"/>
              </w:rPr>
              <w:t xml:space="preserve"> </w:t>
            </w:r>
            <w:r w:rsidR="00780A67" w:rsidRPr="00CC183F">
              <w:rPr>
                <w:lang w:val="pl-PL"/>
              </w:rPr>
              <w:t>Podstawowe</w:t>
            </w:r>
          </w:p>
          <w:p w14:paraId="18C5DDD9" w14:textId="77777777" w:rsidR="00CC183F" w:rsidRDefault="00CC183F" w:rsidP="00CC183F">
            <w:pPr>
              <w:rPr>
                <w:lang w:val="pl-PL"/>
              </w:rPr>
            </w:pPr>
            <w:r w:rsidRPr="00874604">
              <w:rPr>
                <w:rFonts w:ascii="Segoe UI Symbol" w:hAnsi="Segoe UI Symbol" w:cs="Segoe UI Symbol"/>
                <w:lang w:val="pl-PL"/>
              </w:rPr>
              <w:t>☐</w:t>
            </w:r>
            <w:r>
              <w:rPr>
                <w:rFonts w:ascii="Segoe UI Symbol" w:hAnsi="Segoe UI Symbol" w:cs="Segoe UI Symbol"/>
                <w:lang w:val="pl-PL"/>
              </w:rPr>
              <w:t xml:space="preserve"> </w:t>
            </w:r>
            <w:r w:rsidR="00780A67" w:rsidRPr="00CC183F">
              <w:rPr>
                <w:lang w:val="pl-PL"/>
              </w:rPr>
              <w:t>Zawodowe</w:t>
            </w:r>
          </w:p>
          <w:p w14:paraId="35A57564" w14:textId="1BCC8033" w:rsidR="00780A67" w:rsidRPr="00CC183F" w:rsidRDefault="00CC183F" w:rsidP="00CC183F">
            <w:pPr>
              <w:rPr>
                <w:lang w:val="pl-PL"/>
              </w:rPr>
            </w:pPr>
            <w:r w:rsidRPr="00874604">
              <w:rPr>
                <w:rFonts w:ascii="Segoe UI Symbol" w:hAnsi="Segoe UI Symbol" w:cs="Segoe UI Symbol"/>
                <w:lang w:val="pl-PL"/>
              </w:rPr>
              <w:t>☐</w:t>
            </w:r>
            <w:r>
              <w:rPr>
                <w:rFonts w:ascii="Segoe UI Symbol" w:hAnsi="Segoe UI Symbol" w:cs="Segoe UI Symbol"/>
                <w:lang w:val="pl-PL"/>
              </w:rPr>
              <w:t xml:space="preserve"> </w:t>
            </w:r>
            <w:r w:rsidR="00780A67" w:rsidRPr="00CC183F">
              <w:rPr>
                <w:lang w:val="pl-PL"/>
              </w:rPr>
              <w:t>Średnie</w:t>
            </w:r>
          </w:p>
          <w:p w14:paraId="526AC072" w14:textId="377CE4F4" w:rsidR="00780A67" w:rsidRPr="00CC183F" w:rsidRDefault="00CC183F" w:rsidP="00CC183F">
            <w:pPr>
              <w:rPr>
                <w:lang w:val="pl-PL"/>
              </w:rPr>
            </w:pPr>
            <w:r w:rsidRPr="00874604">
              <w:rPr>
                <w:rFonts w:ascii="Segoe UI Symbol" w:hAnsi="Segoe UI Symbol" w:cs="Segoe UI Symbol"/>
                <w:lang w:val="pl-PL"/>
              </w:rPr>
              <w:t>☐</w:t>
            </w:r>
            <w:r>
              <w:rPr>
                <w:rFonts w:ascii="Segoe UI Symbol" w:hAnsi="Segoe UI Symbol" w:cs="Segoe UI Symbol"/>
                <w:lang w:val="pl-PL"/>
              </w:rPr>
              <w:t xml:space="preserve"> </w:t>
            </w:r>
            <w:r w:rsidR="00780A67" w:rsidRPr="00CC183F">
              <w:rPr>
                <w:lang w:val="pl-PL"/>
              </w:rPr>
              <w:t>Wyższe</w:t>
            </w:r>
          </w:p>
        </w:tc>
      </w:tr>
      <w:tr w:rsidR="00780A67" w:rsidRPr="00C27570" w14:paraId="348527F4" w14:textId="77777777" w:rsidTr="00A87C66">
        <w:tc>
          <w:tcPr>
            <w:tcW w:w="4390" w:type="dxa"/>
          </w:tcPr>
          <w:p w14:paraId="3545CCAA" w14:textId="60DA1C17" w:rsidR="00780A67" w:rsidRPr="00C27570" w:rsidRDefault="00780A67" w:rsidP="000540D8">
            <w:pPr>
              <w:rPr>
                <w:lang w:val="pl-PL"/>
              </w:rPr>
            </w:pPr>
            <w:r>
              <w:rPr>
                <w:lang w:val="pl-PL"/>
              </w:rPr>
              <w:t>Telefon kontaktowy</w:t>
            </w:r>
          </w:p>
        </w:tc>
        <w:tc>
          <w:tcPr>
            <w:tcW w:w="2835" w:type="dxa"/>
          </w:tcPr>
          <w:p w14:paraId="5605105B" w14:textId="77777777" w:rsidR="00780A67" w:rsidRDefault="00780A67" w:rsidP="00C27570">
            <w:pPr>
              <w:rPr>
                <w:lang w:val="pl-PL"/>
              </w:rPr>
            </w:pPr>
          </w:p>
          <w:p w14:paraId="08FBF274" w14:textId="77777777" w:rsidR="00780A67" w:rsidRPr="00C27570" w:rsidRDefault="00780A67" w:rsidP="00C27570">
            <w:pPr>
              <w:rPr>
                <w:lang w:val="pl-PL"/>
              </w:rPr>
            </w:pPr>
          </w:p>
        </w:tc>
        <w:tc>
          <w:tcPr>
            <w:tcW w:w="2835" w:type="dxa"/>
          </w:tcPr>
          <w:p w14:paraId="51C959C1" w14:textId="165654B2" w:rsidR="00780A67" w:rsidRPr="00C27570" w:rsidRDefault="00780A67" w:rsidP="00C27570">
            <w:pPr>
              <w:rPr>
                <w:lang w:val="pl-PL"/>
              </w:rPr>
            </w:pPr>
          </w:p>
        </w:tc>
      </w:tr>
    </w:tbl>
    <w:p w14:paraId="10ACD530" w14:textId="2641948D" w:rsidR="00780A67" w:rsidRPr="00F25733" w:rsidRDefault="00C26D53" w:rsidP="00780A67">
      <w:pPr>
        <w:rPr>
          <w:b/>
          <w:bCs/>
          <w:lang w:val="pl-PL"/>
        </w:rPr>
      </w:pPr>
      <w:r w:rsidRPr="00874604">
        <w:rPr>
          <w:b/>
          <w:bCs/>
          <w:lang w:val="pl-PL"/>
        </w:rPr>
        <w:t>3. Środowisko rodzinne: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5670"/>
      </w:tblGrid>
      <w:tr w:rsidR="00C26D53" w:rsidRPr="00ED6631" w14:paraId="0FFA28A1" w14:textId="77777777" w:rsidTr="00A87C66">
        <w:tc>
          <w:tcPr>
            <w:tcW w:w="4390" w:type="dxa"/>
          </w:tcPr>
          <w:p w14:paraId="6A49B967" w14:textId="3F75AA5D" w:rsidR="00C26D53" w:rsidRPr="00780A67" w:rsidRDefault="00C26D53" w:rsidP="00780A67">
            <w:pPr>
              <w:spacing w:after="200" w:line="276" w:lineRule="auto"/>
              <w:rPr>
                <w:lang w:val="pl-PL"/>
              </w:rPr>
            </w:pPr>
            <w:r w:rsidRPr="00C26D53">
              <w:rPr>
                <w:lang w:val="pl-PL"/>
              </w:rPr>
              <w:t>Sytuacja rodzinna</w:t>
            </w:r>
            <w:r>
              <w:rPr>
                <w:lang w:val="pl-PL"/>
              </w:rPr>
              <w:t xml:space="preserve"> (zakreśl właściwą odpowiedź)</w:t>
            </w:r>
          </w:p>
        </w:tc>
        <w:tc>
          <w:tcPr>
            <w:tcW w:w="5670" w:type="dxa"/>
          </w:tcPr>
          <w:p w14:paraId="3831C4B8" w14:textId="03AB23A0" w:rsidR="00C26D53" w:rsidRPr="00CC183F" w:rsidRDefault="00CC183F" w:rsidP="00CC183F">
            <w:pPr>
              <w:rPr>
                <w:lang w:val="pl-PL"/>
              </w:rPr>
            </w:pPr>
            <w:r w:rsidRPr="00874604">
              <w:rPr>
                <w:rFonts w:ascii="Segoe UI Symbol" w:hAnsi="Segoe UI Symbol" w:cs="Segoe UI Symbol"/>
                <w:lang w:val="pl-PL"/>
              </w:rPr>
              <w:t>☐</w:t>
            </w:r>
            <w:r>
              <w:rPr>
                <w:rFonts w:ascii="Segoe UI Symbol" w:hAnsi="Segoe UI Symbol" w:cs="Segoe UI Symbol"/>
                <w:lang w:val="pl-PL"/>
              </w:rPr>
              <w:t xml:space="preserve"> </w:t>
            </w:r>
            <w:r w:rsidR="00C26D53" w:rsidRPr="00CC183F">
              <w:rPr>
                <w:lang w:val="pl-PL"/>
              </w:rPr>
              <w:t>Pełna</w:t>
            </w:r>
          </w:p>
          <w:p w14:paraId="75696CFE" w14:textId="079A523E" w:rsidR="00C26D53" w:rsidRPr="00CC183F" w:rsidRDefault="00CC183F" w:rsidP="00CC183F">
            <w:pPr>
              <w:rPr>
                <w:lang w:val="pl-PL"/>
              </w:rPr>
            </w:pPr>
            <w:r w:rsidRPr="00874604">
              <w:rPr>
                <w:rFonts w:ascii="Segoe UI Symbol" w:hAnsi="Segoe UI Symbol" w:cs="Segoe UI Symbol"/>
                <w:lang w:val="pl-PL"/>
              </w:rPr>
              <w:t>☐</w:t>
            </w:r>
            <w:r>
              <w:rPr>
                <w:rFonts w:ascii="Segoe UI Symbol" w:hAnsi="Segoe UI Symbol" w:cs="Segoe UI Symbol"/>
                <w:lang w:val="pl-PL"/>
              </w:rPr>
              <w:t xml:space="preserve"> </w:t>
            </w:r>
            <w:r w:rsidR="00C26D53" w:rsidRPr="00CC183F">
              <w:rPr>
                <w:lang w:val="pl-PL"/>
              </w:rPr>
              <w:t>Niepełna (z którym rodzicem mieszka dziecko: matka/ ojciec/ opieka naprzemienna)</w:t>
            </w:r>
          </w:p>
          <w:p w14:paraId="37089022" w14:textId="62D9173F" w:rsidR="00C26D53" w:rsidRPr="00CC183F" w:rsidRDefault="00CC183F" w:rsidP="00CC183F">
            <w:pPr>
              <w:rPr>
                <w:lang w:val="pl-PL"/>
              </w:rPr>
            </w:pPr>
            <w:r w:rsidRPr="00874604">
              <w:rPr>
                <w:rFonts w:ascii="Segoe UI Symbol" w:hAnsi="Segoe UI Symbol" w:cs="Segoe UI Symbol"/>
                <w:lang w:val="pl-PL"/>
              </w:rPr>
              <w:t>☐</w:t>
            </w:r>
            <w:r>
              <w:rPr>
                <w:rFonts w:ascii="Segoe UI Symbol" w:hAnsi="Segoe UI Symbol" w:cs="Segoe UI Symbol"/>
                <w:lang w:val="pl-PL"/>
              </w:rPr>
              <w:t xml:space="preserve"> </w:t>
            </w:r>
            <w:r w:rsidR="00C26D53" w:rsidRPr="00CC183F">
              <w:rPr>
                <w:lang w:val="pl-PL"/>
              </w:rPr>
              <w:t>Rodzina zrekonstruowana</w:t>
            </w:r>
          </w:p>
          <w:p w14:paraId="29F3603F" w14:textId="04865DE2" w:rsidR="00874604" w:rsidRPr="00CC183F" w:rsidRDefault="00CC183F" w:rsidP="00CC183F">
            <w:pPr>
              <w:rPr>
                <w:lang w:val="pl-PL"/>
              </w:rPr>
            </w:pPr>
            <w:r w:rsidRPr="00874604">
              <w:rPr>
                <w:rFonts w:ascii="Segoe UI Symbol" w:hAnsi="Segoe UI Symbol" w:cs="Segoe UI Symbol"/>
                <w:lang w:val="pl-PL"/>
              </w:rPr>
              <w:t>☐</w:t>
            </w:r>
            <w:r>
              <w:rPr>
                <w:rFonts w:ascii="Segoe UI Symbol" w:hAnsi="Segoe UI Symbol" w:cs="Segoe UI Symbol"/>
                <w:lang w:val="pl-PL"/>
              </w:rPr>
              <w:t xml:space="preserve"> </w:t>
            </w:r>
            <w:r w:rsidR="00874604" w:rsidRPr="00CC183F">
              <w:rPr>
                <w:lang w:val="pl-PL"/>
              </w:rPr>
              <w:t>Rodzina zastępcza</w:t>
            </w:r>
          </w:p>
          <w:p w14:paraId="4A9467F7" w14:textId="77777777" w:rsidR="00874604" w:rsidRDefault="00CC183F" w:rsidP="00CC183F">
            <w:pPr>
              <w:rPr>
                <w:lang w:val="pl-PL"/>
              </w:rPr>
            </w:pPr>
            <w:r w:rsidRPr="00874604">
              <w:rPr>
                <w:rFonts w:ascii="Segoe UI Symbol" w:hAnsi="Segoe UI Symbol" w:cs="Segoe UI Symbol"/>
                <w:lang w:val="pl-PL"/>
              </w:rPr>
              <w:t>☐</w:t>
            </w:r>
            <w:r>
              <w:rPr>
                <w:rFonts w:ascii="Segoe UI Symbol" w:hAnsi="Segoe UI Symbol" w:cs="Segoe UI Symbol"/>
                <w:lang w:val="pl-PL"/>
              </w:rPr>
              <w:t xml:space="preserve"> </w:t>
            </w:r>
            <w:r w:rsidR="00874604" w:rsidRPr="00CC183F">
              <w:rPr>
                <w:lang w:val="pl-PL"/>
              </w:rPr>
              <w:t>Inna:………………………………</w:t>
            </w:r>
            <w:r w:rsidR="00A87C66">
              <w:rPr>
                <w:lang w:val="pl-PL"/>
              </w:rPr>
              <w:t>…………………………………………</w:t>
            </w:r>
          </w:p>
          <w:p w14:paraId="12C0F816" w14:textId="28EF2560" w:rsidR="00A87C66" w:rsidRPr="00CC183F" w:rsidRDefault="00A87C66" w:rsidP="00CC183F">
            <w:pPr>
              <w:rPr>
                <w:lang w:val="pl-PL"/>
              </w:rPr>
            </w:pPr>
          </w:p>
        </w:tc>
      </w:tr>
      <w:tr w:rsidR="0074293E" w:rsidRPr="00780A67" w14:paraId="2B857053" w14:textId="77777777" w:rsidTr="00A87C66">
        <w:trPr>
          <w:trHeight w:val="269"/>
        </w:trPr>
        <w:tc>
          <w:tcPr>
            <w:tcW w:w="4390" w:type="dxa"/>
            <w:vMerge w:val="restart"/>
          </w:tcPr>
          <w:p w14:paraId="6B791EA2" w14:textId="4137B49C" w:rsidR="0074293E" w:rsidRPr="00C26D53" w:rsidRDefault="0074293E" w:rsidP="00780A67">
            <w:pPr>
              <w:rPr>
                <w:lang w:val="pl-PL"/>
              </w:rPr>
            </w:pPr>
            <w:r>
              <w:rPr>
                <w:lang w:val="pl-PL"/>
              </w:rPr>
              <w:t>Rodzeństwo (imię/wiek/płeć/stopień pokrewieństwa – biologiczne, przyrodnie)</w:t>
            </w:r>
          </w:p>
        </w:tc>
        <w:tc>
          <w:tcPr>
            <w:tcW w:w="5670" w:type="dxa"/>
          </w:tcPr>
          <w:p w14:paraId="28FF3007" w14:textId="30D82D4B" w:rsidR="0074293E" w:rsidRPr="00C26D53" w:rsidRDefault="0074293E" w:rsidP="00C26D53">
            <w:pPr>
              <w:rPr>
                <w:lang w:val="pl-PL"/>
              </w:rPr>
            </w:pPr>
            <w:r>
              <w:rPr>
                <w:lang w:val="pl-PL"/>
              </w:rPr>
              <w:t>1.</w:t>
            </w:r>
          </w:p>
          <w:p w14:paraId="20991348" w14:textId="47CBEAC5" w:rsidR="0074293E" w:rsidRPr="00C26D53" w:rsidRDefault="0074293E" w:rsidP="00C26D53">
            <w:pPr>
              <w:pStyle w:val="Akapitzlist"/>
              <w:rPr>
                <w:lang w:val="pl-PL"/>
              </w:rPr>
            </w:pPr>
          </w:p>
        </w:tc>
      </w:tr>
      <w:tr w:rsidR="0074293E" w:rsidRPr="00780A67" w14:paraId="38CF696A" w14:textId="77777777" w:rsidTr="00A87C66">
        <w:trPr>
          <w:trHeight w:val="267"/>
        </w:trPr>
        <w:tc>
          <w:tcPr>
            <w:tcW w:w="4390" w:type="dxa"/>
            <w:vMerge/>
          </w:tcPr>
          <w:p w14:paraId="70BB4D8B" w14:textId="77777777" w:rsidR="0074293E" w:rsidRDefault="0074293E" w:rsidP="00780A67">
            <w:pPr>
              <w:rPr>
                <w:lang w:val="pl-PL"/>
              </w:rPr>
            </w:pPr>
          </w:p>
        </w:tc>
        <w:tc>
          <w:tcPr>
            <w:tcW w:w="5670" w:type="dxa"/>
          </w:tcPr>
          <w:p w14:paraId="7D503FB8" w14:textId="09A80AC4" w:rsidR="0074293E" w:rsidRPr="00C26D53" w:rsidRDefault="0074293E" w:rsidP="00C26D53">
            <w:pPr>
              <w:rPr>
                <w:lang w:val="pl-PL"/>
              </w:rPr>
            </w:pPr>
            <w:r>
              <w:rPr>
                <w:lang w:val="pl-PL"/>
              </w:rPr>
              <w:t>2.</w:t>
            </w:r>
          </w:p>
          <w:p w14:paraId="5C9AC6F4" w14:textId="77777777" w:rsidR="0074293E" w:rsidRPr="00C26D53" w:rsidRDefault="0074293E" w:rsidP="00C26D53">
            <w:pPr>
              <w:rPr>
                <w:lang w:val="pl-PL"/>
              </w:rPr>
            </w:pPr>
          </w:p>
        </w:tc>
      </w:tr>
      <w:tr w:rsidR="0074293E" w:rsidRPr="00780A67" w14:paraId="0A19DBD5" w14:textId="77777777" w:rsidTr="00A87C66">
        <w:trPr>
          <w:trHeight w:val="267"/>
        </w:trPr>
        <w:tc>
          <w:tcPr>
            <w:tcW w:w="4390" w:type="dxa"/>
            <w:vMerge/>
          </w:tcPr>
          <w:p w14:paraId="080BDB22" w14:textId="77777777" w:rsidR="0074293E" w:rsidRDefault="0074293E" w:rsidP="00780A67">
            <w:pPr>
              <w:rPr>
                <w:lang w:val="pl-PL"/>
              </w:rPr>
            </w:pPr>
          </w:p>
        </w:tc>
        <w:tc>
          <w:tcPr>
            <w:tcW w:w="5670" w:type="dxa"/>
          </w:tcPr>
          <w:p w14:paraId="2319ED5D" w14:textId="5358FE47" w:rsidR="0074293E" w:rsidRDefault="0074293E" w:rsidP="00C26D53">
            <w:pPr>
              <w:rPr>
                <w:lang w:val="pl-PL"/>
              </w:rPr>
            </w:pPr>
            <w:r>
              <w:rPr>
                <w:lang w:val="pl-PL"/>
              </w:rPr>
              <w:t>3.</w:t>
            </w:r>
          </w:p>
          <w:p w14:paraId="49E24FBD" w14:textId="1118A3FC" w:rsidR="0074293E" w:rsidRPr="00C26D53" w:rsidRDefault="0074293E" w:rsidP="00C26D53">
            <w:pPr>
              <w:rPr>
                <w:lang w:val="pl-PL"/>
              </w:rPr>
            </w:pPr>
          </w:p>
        </w:tc>
      </w:tr>
      <w:tr w:rsidR="0074293E" w:rsidRPr="00780A67" w14:paraId="542F3F2A" w14:textId="77777777" w:rsidTr="00A87C66">
        <w:trPr>
          <w:trHeight w:val="267"/>
        </w:trPr>
        <w:tc>
          <w:tcPr>
            <w:tcW w:w="4390" w:type="dxa"/>
            <w:vMerge/>
          </w:tcPr>
          <w:p w14:paraId="1D132983" w14:textId="77777777" w:rsidR="0074293E" w:rsidRDefault="0074293E" w:rsidP="00780A67">
            <w:pPr>
              <w:rPr>
                <w:lang w:val="pl-PL"/>
              </w:rPr>
            </w:pPr>
          </w:p>
        </w:tc>
        <w:tc>
          <w:tcPr>
            <w:tcW w:w="5670" w:type="dxa"/>
          </w:tcPr>
          <w:p w14:paraId="62DCCA1E" w14:textId="16A963A1" w:rsidR="0074293E" w:rsidRDefault="0074293E" w:rsidP="00C26D53">
            <w:pPr>
              <w:rPr>
                <w:lang w:val="pl-PL"/>
              </w:rPr>
            </w:pPr>
            <w:r>
              <w:rPr>
                <w:lang w:val="pl-PL"/>
              </w:rPr>
              <w:t>4.</w:t>
            </w:r>
          </w:p>
          <w:p w14:paraId="032C43BC" w14:textId="77777777" w:rsidR="0074293E" w:rsidRPr="00C26D53" w:rsidRDefault="0074293E" w:rsidP="00C26D53">
            <w:pPr>
              <w:rPr>
                <w:lang w:val="pl-PL"/>
              </w:rPr>
            </w:pPr>
          </w:p>
        </w:tc>
      </w:tr>
      <w:tr w:rsidR="0074293E" w:rsidRPr="00780A67" w14:paraId="4BC4A83E" w14:textId="77777777" w:rsidTr="00A87C66">
        <w:tc>
          <w:tcPr>
            <w:tcW w:w="4390" w:type="dxa"/>
            <w:vMerge/>
          </w:tcPr>
          <w:p w14:paraId="1E7B8626" w14:textId="77777777" w:rsidR="0074293E" w:rsidRPr="00C26D53" w:rsidRDefault="0074293E" w:rsidP="00780A67">
            <w:pPr>
              <w:rPr>
                <w:lang w:val="pl-PL"/>
              </w:rPr>
            </w:pPr>
          </w:p>
        </w:tc>
        <w:tc>
          <w:tcPr>
            <w:tcW w:w="5670" w:type="dxa"/>
          </w:tcPr>
          <w:p w14:paraId="5E6DBED7" w14:textId="77777777" w:rsidR="0074293E" w:rsidRDefault="0074293E" w:rsidP="0074293E">
            <w:pPr>
              <w:rPr>
                <w:lang w:val="pl-PL"/>
              </w:rPr>
            </w:pPr>
            <w:r>
              <w:rPr>
                <w:lang w:val="pl-PL"/>
              </w:rPr>
              <w:t>5.</w:t>
            </w:r>
          </w:p>
          <w:p w14:paraId="03D6353A" w14:textId="6ED526EB" w:rsidR="0074293E" w:rsidRPr="0074293E" w:rsidRDefault="0074293E" w:rsidP="0074293E">
            <w:pPr>
              <w:rPr>
                <w:lang w:val="pl-PL"/>
              </w:rPr>
            </w:pPr>
          </w:p>
        </w:tc>
      </w:tr>
      <w:tr w:rsidR="0074293E" w:rsidRPr="00ED6631" w14:paraId="0C9F4D48" w14:textId="77777777" w:rsidTr="00A87C66">
        <w:tc>
          <w:tcPr>
            <w:tcW w:w="4390" w:type="dxa"/>
          </w:tcPr>
          <w:p w14:paraId="5A58DDD0" w14:textId="77777777" w:rsidR="0074293E" w:rsidRDefault="0074293E" w:rsidP="009B3186">
            <w:pPr>
              <w:rPr>
                <w:lang w:val="pl-PL"/>
              </w:rPr>
            </w:pPr>
            <w:r>
              <w:rPr>
                <w:lang w:val="pl-PL"/>
              </w:rPr>
              <w:t xml:space="preserve">Inne osoby mieszkające </w:t>
            </w:r>
            <w:r w:rsidR="00874604">
              <w:rPr>
                <w:lang w:val="pl-PL"/>
              </w:rPr>
              <w:t xml:space="preserve">wspólnie </w:t>
            </w:r>
            <w:r>
              <w:rPr>
                <w:lang w:val="pl-PL"/>
              </w:rPr>
              <w:t>z dzieckiem</w:t>
            </w:r>
            <w:r w:rsidR="00CC183F">
              <w:rPr>
                <w:lang w:val="pl-PL"/>
              </w:rPr>
              <w:t xml:space="preserve"> lub mające swój udział w wychowaniu dziecka</w:t>
            </w:r>
            <w:r w:rsidR="00874604">
              <w:rPr>
                <w:lang w:val="pl-PL"/>
              </w:rPr>
              <w:br/>
            </w:r>
            <w:r>
              <w:rPr>
                <w:lang w:val="pl-PL"/>
              </w:rPr>
              <w:t>np. dziadkowie</w:t>
            </w:r>
          </w:p>
          <w:p w14:paraId="5370921D" w14:textId="2E7225B1" w:rsidR="00A87C66" w:rsidRPr="00C26D53" w:rsidRDefault="00A87C66" w:rsidP="009B3186">
            <w:pPr>
              <w:rPr>
                <w:lang w:val="pl-PL"/>
              </w:rPr>
            </w:pPr>
          </w:p>
        </w:tc>
        <w:tc>
          <w:tcPr>
            <w:tcW w:w="5670" w:type="dxa"/>
          </w:tcPr>
          <w:p w14:paraId="534A3512" w14:textId="77777777" w:rsidR="0074293E" w:rsidRDefault="0074293E" w:rsidP="0074293E">
            <w:pPr>
              <w:rPr>
                <w:lang w:val="pl-PL"/>
              </w:rPr>
            </w:pPr>
          </w:p>
          <w:p w14:paraId="78812543" w14:textId="77777777" w:rsidR="0074293E" w:rsidRDefault="0074293E" w:rsidP="0074293E">
            <w:pPr>
              <w:rPr>
                <w:lang w:val="pl-PL"/>
              </w:rPr>
            </w:pPr>
          </w:p>
          <w:p w14:paraId="20A2478A" w14:textId="77777777" w:rsidR="0074293E" w:rsidRPr="0074293E" w:rsidRDefault="0074293E" w:rsidP="0074293E">
            <w:pPr>
              <w:rPr>
                <w:lang w:val="pl-PL"/>
              </w:rPr>
            </w:pPr>
          </w:p>
        </w:tc>
      </w:tr>
      <w:tr w:rsidR="0074293E" w:rsidRPr="00ED6631" w14:paraId="3D5CDDDA" w14:textId="77777777" w:rsidTr="00A87C66">
        <w:tc>
          <w:tcPr>
            <w:tcW w:w="4390" w:type="dxa"/>
          </w:tcPr>
          <w:p w14:paraId="6C0C0834" w14:textId="77777777" w:rsidR="0074293E" w:rsidRDefault="0074293E" w:rsidP="009B3186">
            <w:pPr>
              <w:rPr>
                <w:lang w:val="pl-PL"/>
              </w:rPr>
            </w:pPr>
            <w:r>
              <w:rPr>
                <w:lang w:val="pl-PL"/>
              </w:rPr>
              <w:t>Warunki mieszkaniowe</w:t>
            </w:r>
          </w:p>
          <w:p w14:paraId="61A2EB5E" w14:textId="078E14AC" w:rsidR="0074293E" w:rsidRDefault="0074293E" w:rsidP="009B3186">
            <w:pPr>
              <w:rPr>
                <w:lang w:val="pl-PL"/>
              </w:rPr>
            </w:pPr>
          </w:p>
        </w:tc>
        <w:tc>
          <w:tcPr>
            <w:tcW w:w="5670" w:type="dxa"/>
          </w:tcPr>
          <w:p w14:paraId="21669425" w14:textId="43A377A0" w:rsidR="0074293E" w:rsidRPr="00CC183F" w:rsidRDefault="00CC183F" w:rsidP="00CC183F">
            <w:pPr>
              <w:rPr>
                <w:lang w:val="pl-PL"/>
              </w:rPr>
            </w:pPr>
            <w:r w:rsidRPr="00874604">
              <w:rPr>
                <w:rFonts w:ascii="Segoe UI Symbol" w:hAnsi="Segoe UI Symbol" w:cs="Segoe UI Symbol"/>
                <w:lang w:val="pl-PL"/>
              </w:rPr>
              <w:t>☐</w:t>
            </w:r>
            <w:r>
              <w:rPr>
                <w:rFonts w:ascii="Segoe UI Symbol" w:hAnsi="Segoe UI Symbol" w:cs="Segoe UI Symbol"/>
                <w:lang w:val="pl-PL"/>
              </w:rPr>
              <w:t xml:space="preserve"> </w:t>
            </w:r>
            <w:r w:rsidR="0074293E" w:rsidRPr="00CC183F">
              <w:rPr>
                <w:lang w:val="pl-PL"/>
              </w:rPr>
              <w:t>Dziecko ma własny pokój</w:t>
            </w:r>
          </w:p>
          <w:p w14:paraId="63525F6F" w14:textId="5C40AA5C" w:rsidR="0074293E" w:rsidRPr="00CC183F" w:rsidRDefault="00CC183F" w:rsidP="00CC183F">
            <w:pPr>
              <w:rPr>
                <w:lang w:val="pl-PL"/>
              </w:rPr>
            </w:pPr>
            <w:r w:rsidRPr="00874604">
              <w:rPr>
                <w:rFonts w:ascii="Segoe UI Symbol" w:hAnsi="Segoe UI Symbol" w:cs="Segoe UI Symbol"/>
                <w:lang w:val="pl-PL"/>
              </w:rPr>
              <w:t>☐</w:t>
            </w:r>
            <w:r>
              <w:rPr>
                <w:rFonts w:ascii="Segoe UI Symbol" w:hAnsi="Segoe UI Symbol" w:cs="Segoe UI Symbol"/>
                <w:lang w:val="pl-PL"/>
              </w:rPr>
              <w:t xml:space="preserve"> </w:t>
            </w:r>
            <w:r w:rsidR="0074293E" w:rsidRPr="00CC183F">
              <w:rPr>
                <w:lang w:val="pl-PL"/>
              </w:rPr>
              <w:t>Dziecko dzieli pokój z rodzeństwem</w:t>
            </w:r>
          </w:p>
          <w:p w14:paraId="5945692E" w14:textId="4F3519AB" w:rsidR="0074293E" w:rsidRPr="00CC183F" w:rsidRDefault="00CC183F" w:rsidP="00CC183F">
            <w:pPr>
              <w:rPr>
                <w:lang w:val="pl-PL"/>
              </w:rPr>
            </w:pPr>
            <w:r w:rsidRPr="00874604">
              <w:rPr>
                <w:rFonts w:ascii="Segoe UI Symbol" w:hAnsi="Segoe UI Symbol" w:cs="Segoe UI Symbol"/>
                <w:lang w:val="pl-PL"/>
              </w:rPr>
              <w:t>☐</w:t>
            </w:r>
            <w:r>
              <w:rPr>
                <w:rFonts w:ascii="Segoe UI Symbol" w:hAnsi="Segoe UI Symbol" w:cs="Segoe UI Symbol"/>
                <w:lang w:val="pl-PL"/>
              </w:rPr>
              <w:t xml:space="preserve"> </w:t>
            </w:r>
            <w:r w:rsidR="0074293E" w:rsidRPr="00CC183F">
              <w:rPr>
                <w:lang w:val="pl-PL"/>
              </w:rPr>
              <w:t>Dziecko dzieli pokój z rodzicami</w:t>
            </w:r>
          </w:p>
          <w:p w14:paraId="40B185A2" w14:textId="10244F00" w:rsidR="0074293E" w:rsidRPr="00CC183F" w:rsidRDefault="00CC183F" w:rsidP="00CC183F">
            <w:pPr>
              <w:rPr>
                <w:lang w:val="pl-PL"/>
              </w:rPr>
            </w:pPr>
            <w:r w:rsidRPr="00874604">
              <w:rPr>
                <w:rFonts w:ascii="Segoe UI Symbol" w:hAnsi="Segoe UI Symbol" w:cs="Segoe UI Symbol"/>
                <w:lang w:val="pl-PL"/>
              </w:rPr>
              <w:t>☐</w:t>
            </w:r>
            <w:r>
              <w:rPr>
                <w:rFonts w:ascii="Segoe UI Symbol" w:hAnsi="Segoe UI Symbol" w:cs="Segoe UI Symbol"/>
                <w:lang w:val="pl-PL"/>
              </w:rPr>
              <w:t xml:space="preserve"> </w:t>
            </w:r>
            <w:r w:rsidR="0074293E" w:rsidRPr="00CC183F">
              <w:rPr>
                <w:lang w:val="pl-PL"/>
              </w:rPr>
              <w:t>Inne:………………………………</w:t>
            </w:r>
            <w:r w:rsidR="00A87C66">
              <w:rPr>
                <w:lang w:val="pl-PL"/>
              </w:rPr>
              <w:t>………………………………………….</w:t>
            </w:r>
          </w:p>
          <w:p w14:paraId="422C6CF5" w14:textId="4DA514F2" w:rsidR="0074293E" w:rsidRPr="0074293E" w:rsidRDefault="0074293E" w:rsidP="0074293E">
            <w:pPr>
              <w:pStyle w:val="Akapitzlist"/>
              <w:rPr>
                <w:lang w:val="pl-PL"/>
              </w:rPr>
            </w:pPr>
          </w:p>
        </w:tc>
      </w:tr>
      <w:tr w:rsidR="0074293E" w:rsidRPr="00780A67" w14:paraId="4C663EE6" w14:textId="77777777" w:rsidTr="00A87C66">
        <w:tc>
          <w:tcPr>
            <w:tcW w:w="4390" w:type="dxa"/>
          </w:tcPr>
          <w:p w14:paraId="44E6362C" w14:textId="4EB91C30" w:rsidR="0074293E" w:rsidRDefault="0074293E" w:rsidP="009B3186">
            <w:pPr>
              <w:rPr>
                <w:lang w:val="pl-PL"/>
              </w:rPr>
            </w:pPr>
            <w:r>
              <w:rPr>
                <w:lang w:val="pl-PL"/>
              </w:rPr>
              <w:t>Inne problemy rodzinne:</w:t>
            </w:r>
          </w:p>
          <w:p w14:paraId="015DBA14" w14:textId="77777777" w:rsidR="0074293E" w:rsidRDefault="0074293E" w:rsidP="0074293E">
            <w:pPr>
              <w:rPr>
                <w:lang w:val="pl-PL"/>
              </w:rPr>
            </w:pPr>
          </w:p>
        </w:tc>
        <w:tc>
          <w:tcPr>
            <w:tcW w:w="5670" w:type="dxa"/>
          </w:tcPr>
          <w:p w14:paraId="10E67831" w14:textId="5635B2FC" w:rsidR="0074293E" w:rsidRPr="00CC183F" w:rsidRDefault="00CC183F" w:rsidP="00CC183F">
            <w:pPr>
              <w:rPr>
                <w:lang w:val="pl-PL"/>
              </w:rPr>
            </w:pPr>
            <w:r w:rsidRPr="00874604">
              <w:rPr>
                <w:rFonts w:ascii="Segoe UI Symbol" w:hAnsi="Segoe UI Symbol" w:cs="Segoe UI Symbol"/>
                <w:lang w:val="pl-PL"/>
              </w:rPr>
              <w:t>☐</w:t>
            </w:r>
            <w:r>
              <w:rPr>
                <w:rFonts w:ascii="Segoe UI Symbol" w:hAnsi="Segoe UI Symbol" w:cs="Segoe UI Symbol"/>
                <w:lang w:val="pl-PL"/>
              </w:rPr>
              <w:t xml:space="preserve"> </w:t>
            </w:r>
            <w:r w:rsidR="0074293E" w:rsidRPr="00CC183F">
              <w:rPr>
                <w:lang w:val="pl-PL"/>
              </w:rPr>
              <w:t xml:space="preserve">Problemy zdrowotne w rodzinie </w:t>
            </w:r>
          </w:p>
          <w:p w14:paraId="76F29410" w14:textId="77777777" w:rsidR="00CC183F" w:rsidRDefault="00CC183F" w:rsidP="00CC183F">
            <w:pPr>
              <w:rPr>
                <w:lang w:val="pl-PL"/>
              </w:rPr>
            </w:pPr>
            <w:r>
              <w:rPr>
                <w:lang w:val="pl-PL"/>
              </w:rPr>
              <w:t xml:space="preserve">      </w:t>
            </w:r>
            <w:r w:rsidR="0074293E" w:rsidRPr="00CC183F">
              <w:rPr>
                <w:lang w:val="pl-PL"/>
              </w:rPr>
              <w:t>Jakie/ u kogo w rodzinie?</w:t>
            </w:r>
            <w:r>
              <w:rPr>
                <w:lang w:val="pl-PL"/>
              </w:rPr>
              <w:t xml:space="preserve">  </w:t>
            </w:r>
          </w:p>
          <w:p w14:paraId="2FAB5DDA" w14:textId="4F8A7D76" w:rsidR="0074293E" w:rsidRDefault="00CC183F" w:rsidP="00CC183F">
            <w:pPr>
              <w:rPr>
                <w:lang w:val="pl-PL"/>
              </w:rPr>
            </w:pPr>
            <w:r>
              <w:rPr>
                <w:lang w:val="pl-PL"/>
              </w:rPr>
              <w:t xml:space="preserve">     </w:t>
            </w:r>
            <w:r w:rsidR="0074293E" w:rsidRPr="00CC183F">
              <w:rPr>
                <w:lang w:val="pl-PL"/>
              </w:rPr>
              <w:t>......................................................</w:t>
            </w:r>
            <w:r w:rsidR="00A87C66">
              <w:rPr>
                <w:lang w:val="pl-PL"/>
              </w:rPr>
              <w:t>............................................................</w:t>
            </w:r>
          </w:p>
          <w:p w14:paraId="36C294CE" w14:textId="77777777" w:rsidR="000540D8" w:rsidRDefault="000540D8" w:rsidP="00CC183F">
            <w:pPr>
              <w:rPr>
                <w:lang w:val="pl-PL"/>
              </w:rPr>
            </w:pPr>
          </w:p>
          <w:p w14:paraId="6FA6E538" w14:textId="09242FA0" w:rsidR="00A87C66" w:rsidRPr="00CC183F" w:rsidRDefault="00A87C66" w:rsidP="00CC183F">
            <w:pPr>
              <w:rPr>
                <w:lang w:val="pl-PL"/>
              </w:rPr>
            </w:pPr>
            <w:r>
              <w:rPr>
                <w:lang w:val="pl-PL"/>
              </w:rPr>
              <w:t xml:space="preserve">     …………………………………………………………………………………</w:t>
            </w:r>
          </w:p>
          <w:p w14:paraId="47F7ABC5" w14:textId="77777777" w:rsidR="0074293E" w:rsidRPr="0074293E" w:rsidRDefault="0074293E" w:rsidP="0074293E">
            <w:pPr>
              <w:rPr>
                <w:lang w:val="pl-PL"/>
              </w:rPr>
            </w:pPr>
          </w:p>
          <w:p w14:paraId="749D98B5" w14:textId="2AA81056" w:rsidR="0074293E" w:rsidRPr="00CC183F" w:rsidRDefault="00A87C66" w:rsidP="00CC183F">
            <w:pPr>
              <w:rPr>
                <w:lang w:val="pl-PL"/>
              </w:rPr>
            </w:pPr>
            <w:r w:rsidRPr="00874604">
              <w:rPr>
                <w:rFonts w:ascii="Segoe UI Symbol" w:hAnsi="Segoe UI Symbol" w:cs="Segoe UI Symbol"/>
                <w:lang w:val="pl-PL"/>
              </w:rPr>
              <w:t>☐</w:t>
            </w:r>
            <w:r>
              <w:rPr>
                <w:rFonts w:ascii="Segoe UI Symbol" w:hAnsi="Segoe UI Symbol" w:cs="Segoe UI Symbol"/>
                <w:lang w:val="pl-PL"/>
              </w:rPr>
              <w:t xml:space="preserve"> </w:t>
            </w:r>
            <w:r w:rsidR="0074293E" w:rsidRPr="00CC183F">
              <w:rPr>
                <w:lang w:val="pl-PL"/>
              </w:rPr>
              <w:t xml:space="preserve">Problemy psychiczne </w:t>
            </w:r>
          </w:p>
          <w:p w14:paraId="0E005291" w14:textId="7686B831" w:rsidR="0074293E" w:rsidRPr="00A87C66" w:rsidRDefault="00A87C66" w:rsidP="00A87C66">
            <w:pPr>
              <w:rPr>
                <w:lang w:val="pl-PL"/>
              </w:rPr>
            </w:pPr>
            <w:r>
              <w:rPr>
                <w:lang w:val="pl-PL"/>
              </w:rPr>
              <w:t xml:space="preserve">      </w:t>
            </w:r>
            <w:r w:rsidR="0074293E" w:rsidRPr="00A87C66">
              <w:rPr>
                <w:lang w:val="pl-PL"/>
              </w:rPr>
              <w:t>Jakie/ u kogo w rodzinie ?</w:t>
            </w:r>
          </w:p>
          <w:p w14:paraId="181806DB" w14:textId="4DC778DC" w:rsidR="0074293E" w:rsidRDefault="00A87C66" w:rsidP="00A87C66">
            <w:pPr>
              <w:rPr>
                <w:lang w:val="pl-PL"/>
              </w:rPr>
            </w:pPr>
            <w:r>
              <w:rPr>
                <w:lang w:val="pl-PL"/>
              </w:rPr>
              <w:t xml:space="preserve">     </w:t>
            </w:r>
            <w:r w:rsidRPr="00A87C66">
              <w:rPr>
                <w:lang w:val="pl-PL"/>
              </w:rPr>
              <w:t>……</w:t>
            </w:r>
            <w:r w:rsidR="0074293E" w:rsidRPr="00A87C66">
              <w:rPr>
                <w:lang w:val="pl-PL"/>
              </w:rPr>
              <w:t>.................................................</w:t>
            </w:r>
            <w:r>
              <w:rPr>
                <w:lang w:val="pl-PL"/>
              </w:rPr>
              <w:t>..........................................................</w:t>
            </w:r>
          </w:p>
          <w:p w14:paraId="07F5BAF3" w14:textId="77777777" w:rsidR="000540D8" w:rsidRDefault="000540D8" w:rsidP="00A87C66">
            <w:pPr>
              <w:rPr>
                <w:lang w:val="pl-PL"/>
              </w:rPr>
            </w:pPr>
          </w:p>
          <w:p w14:paraId="3D48DBC8" w14:textId="2D03744B" w:rsidR="00A87C66" w:rsidRPr="00A87C66" w:rsidRDefault="00A87C66" w:rsidP="00A87C66">
            <w:pPr>
              <w:rPr>
                <w:lang w:val="pl-PL"/>
              </w:rPr>
            </w:pPr>
            <w:r>
              <w:rPr>
                <w:lang w:val="pl-PL"/>
              </w:rPr>
              <w:t xml:space="preserve">     …………………………………………………….........................................</w:t>
            </w:r>
          </w:p>
          <w:p w14:paraId="6AA9B21F" w14:textId="77777777" w:rsidR="0074293E" w:rsidRPr="0074293E" w:rsidRDefault="0074293E" w:rsidP="0074293E">
            <w:pPr>
              <w:pStyle w:val="Akapitzlist"/>
              <w:rPr>
                <w:lang w:val="pl-PL"/>
              </w:rPr>
            </w:pPr>
          </w:p>
          <w:p w14:paraId="5CF85EB3" w14:textId="018AC1E5" w:rsidR="0074293E" w:rsidRPr="00A87C66" w:rsidRDefault="00A87C66" w:rsidP="00A87C66">
            <w:pPr>
              <w:rPr>
                <w:lang w:val="pl-PL"/>
              </w:rPr>
            </w:pPr>
            <w:r w:rsidRPr="00874604">
              <w:rPr>
                <w:rFonts w:ascii="Segoe UI Symbol" w:hAnsi="Segoe UI Symbol" w:cs="Segoe UI Symbol"/>
                <w:lang w:val="pl-PL"/>
              </w:rPr>
              <w:t>☐</w:t>
            </w:r>
            <w:r>
              <w:rPr>
                <w:rFonts w:ascii="Segoe UI Symbol" w:hAnsi="Segoe UI Symbol" w:cs="Segoe UI Symbol"/>
                <w:lang w:val="pl-PL"/>
              </w:rPr>
              <w:t xml:space="preserve"> </w:t>
            </w:r>
            <w:r w:rsidR="0074293E" w:rsidRPr="00A87C66">
              <w:rPr>
                <w:lang w:val="pl-PL"/>
              </w:rPr>
              <w:t>Uzależnienia</w:t>
            </w:r>
          </w:p>
          <w:p w14:paraId="1B05C68F" w14:textId="0CD2D192" w:rsidR="0074293E" w:rsidRPr="00A87C66" w:rsidRDefault="00A87C66" w:rsidP="00A87C66">
            <w:pPr>
              <w:rPr>
                <w:lang w:val="pl-PL"/>
              </w:rPr>
            </w:pPr>
            <w:r>
              <w:rPr>
                <w:lang w:val="pl-PL"/>
              </w:rPr>
              <w:t xml:space="preserve">     </w:t>
            </w:r>
            <w:r w:rsidR="0074293E" w:rsidRPr="00A87C66">
              <w:rPr>
                <w:lang w:val="pl-PL"/>
              </w:rPr>
              <w:t>Jakie/ u kogo w rodzinie?</w:t>
            </w:r>
          </w:p>
          <w:p w14:paraId="373591CD" w14:textId="11B567F6" w:rsidR="0074293E" w:rsidRDefault="00A87C66" w:rsidP="00A87C66">
            <w:pPr>
              <w:rPr>
                <w:lang w:val="pl-PL"/>
              </w:rPr>
            </w:pPr>
            <w:r>
              <w:rPr>
                <w:lang w:val="pl-PL"/>
              </w:rPr>
              <w:t xml:space="preserve">     ……………….</w:t>
            </w:r>
            <w:r w:rsidR="0074293E" w:rsidRPr="00A87C66">
              <w:rPr>
                <w:lang w:val="pl-PL"/>
              </w:rPr>
              <w:t>.....................................................</w:t>
            </w:r>
            <w:r>
              <w:rPr>
                <w:lang w:val="pl-PL"/>
              </w:rPr>
              <w:t>......................................</w:t>
            </w:r>
          </w:p>
          <w:p w14:paraId="0FA2DB6B" w14:textId="77777777" w:rsidR="000540D8" w:rsidRDefault="000540D8" w:rsidP="00A87C66">
            <w:pPr>
              <w:rPr>
                <w:lang w:val="pl-PL"/>
              </w:rPr>
            </w:pPr>
          </w:p>
          <w:p w14:paraId="60E4C9E9" w14:textId="6F7BDB25" w:rsidR="00A87C66" w:rsidRPr="00A87C66" w:rsidRDefault="00A87C66" w:rsidP="00A87C66">
            <w:pPr>
              <w:rPr>
                <w:lang w:val="pl-PL"/>
              </w:rPr>
            </w:pPr>
            <w:r>
              <w:rPr>
                <w:lang w:val="pl-PL"/>
              </w:rPr>
              <w:t xml:space="preserve">     ………………………………………………………………………………….</w:t>
            </w:r>
          </w:p>
          <w:p w14:paraId="03B83217" w14:textId="77777777" w:rsidR="0074293E" w:rsidRPr="0074293E" w:rsidRDefault="0074293E" w:rsidP="0074293E">
            <w:pPr>
              <w:rPr>
                <w:lang w:val="pl-PL"/>
              </w:rPr>
            </w:pPr>
          </w:p>
        </w:tc>
      </w:tr>
    </w:tbl>
    <w:p w14:paraId="0F1D2028" w14:textId="77777777" w:rsidR="00EA6055" w:rsidRDefault="00EA6055">
      <w:pPr>
        <w:rPr>
          <w:b/>
          <w:bCs/>
          <w:lang w:val="pl-PL"/>
        </w:rPr>
      </w:pPr>
    </w:p>
    <w:p w14:paraId="2A54E82D" w14:textId="71777700" w:rsidR="00807369" w:rsidRDefault="00A96DF6">
      <w:pPr>
        <w:rPr>
          <w:b/>
          <w:bCs/>
          <w:lang w:val="pl-PL"/>
        </w:rPr>
      </w:pPr>
      <w:r w:rsidRPr="00874604">
        <w:rPr>
          <w:b/>
          <w:bCs/>
          <w:lang w:val="pl-PL"/>
        </w:rPr>
        <w:t>3. Aktualnie zgłaszane trudności / niepokoje dotyczące dziecka</w:t>
      </w:r>
      <w:r w:rsidR="0074293E" w:rsidRPr="00874604">
        <w:rPr>
          <w:b/>
          <w:bCs/>
          <w:lang w:val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A87C66" w:rsidRPr="00ED6631" w14:paraId="7F2783A6" w14:textId="77777777" w:rsidTr="00A87C66">
        <w:tc>
          <w:tcPr>
            <w:tcW w:w="5035" w:type="dxa"/>
          </w:tcPr>
          <w:p w14:paraId="3F3310C4" w14:textId="1D894C73" w:rsidR="00A87C66" w:rsidRDefault="00A87C66">
            <w:pPr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Rodzaje trudności</w:t>
            </w:r>
          </w:p>
        </w:tc>
        <w:tc>
          <w:tcPr>
            <w:tcW w:w="5035" w:type="dxa"/>
          </w:tcPr>
          <w:p w14:paraId="251704FF" w14:textId="6A957EE4" w:rsidR="00A87C66" w:rsidRDefault="00A87C66">
            <w:pPr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Dokładny opis zgłaszanych trudności/ niepokojących zachowań dziecka:</w:t>
            </w:r>
          </w:p>
        </w:tc>
      </w:tr>
      <w:tr w:rsidR="00A87C66" w14:paraId="2AEA9A0F" w14:textId="77777777" w:rsidTr="00A87C66">
        <w:tc>
          <w:tcPr>
            <w:tcW w:w="5035" w:type="dxa"/>
          </w:tcPr>
          <w:p w14:paraId="33CA9C80" w14:textId="77777777" w:rsidR="00A87C66" w:rsidRDefault="00A87C66" w:rsidP="00A87C66">
            <w:pPr>
              <w:rPr>
                <w:lang w:val="pl-PL"/>
              </w:rPr>
            </w:pPr>
            <w:r w:rsidRPr="00874604">
              <w:rPr>
                <w:rFonts w:ascii="Segoe UI Symbol" w:hAnsi="Segoe UI Symbol" w:cs="Segoe UI Symbol"/>
                <w:lang w:val="pl-PL"/>
              </w:rPr>
              <w:t>☐</w:t>
            </w:r>
            <w:r w:rsidRPr="00874604">
              <w:rPr>
                <w:lang w:val="pl-PL"/>
              </w:rPr>
              <w:t xml:space="preserve"> trudności emocjonalne</w:t>
            </w:r>
            <w:r w:rsidRPr="00874604">
              <w:rPr>
                <w:lang w:val="pl-PL"/>
              </w:rPr>
              <w:br/>
            </w:r>
            <w:r w:rsidRPr="00874604">
              <w:rPr>
                <w:rFonts w:ascii="Segoe UI Symbol" w:hAnsi="Segoe UI Symbol" w:cs="Segoe UI Symbol"/>
                <w:lang w:val="pl-PL"/>
              </w:rPr>
              <w:t>☐</w:t>
            </w:r>
            <w:r w:rsidRPr="00874604">
              <w:rPr>
                <w:lang w:val="pl-PL"/>
              </w:rPr>
              <w:t xml:space="preserve"> problemy z komunikacją</w:t>
            </w:r>
          </w:p>
          <w:p w14:paraId="7EE2A38D" w14:textId="77777777" w:rsidR="00A87C66" w:rsidRDefault="00A87C66" w:rsidP="00A87C66">
            <w:pPr>
              <w:rPr>
                <w:lang w:val="pl-PL"/>
              </w:rPr>
            </w:pPr>
            <w:r w:rsidRPr="008F2FF0">
              <w:rPr>
                <w:rFonts w:ascii="Segoe UI Symbol" w:hAnsi="Segoe UI Symbol" w:cs="Segoe UI Symbol"/>
                <w:lang w:val="pl-PL"/>
              </w:rPr>
              <w:t>☐</w:t>
            </w:r>
            <w:r w:rsidRPr="008F2FF0">
              <w:rPr>
                <w:lang w:val="pl-PL"/>
              </w:rPr>
              <w:t xml:space="preserve"> </w:t>
            </w:r>
            <w:r>
              <w:rPr>
                <w:lang w:val="pl-PL"/>
              </w:rPr>
              <w:t>problemy z nauką</w:t>
            </w:r>
          </w:p>
          <w:p w14:paraId="57A95C3F" w14:textId="77777777" w:rsidR="00A87C66" w:rsidRDefault="00A87C66" w:rsidP="00A87C66">
            <w:pPr>
              <w:rPr>
                <w:lang w:val="pl-PL"/>
              </w:rPr>
            </w:pPr>
            <w:r w:rsidRPr="006D6F5B">
              <w:rPr>
                <w:rFonts w:ascii="Segoe UI Symbol" w:hAnsi="Segoe UI Symbol" w:cs="Segoe UI Symbol"/>
                <w:lang w:val="pl-PL"/>
              </w:rPr>
              <w:t>☐</w:t>
            </w:r>
            <w:r w:rsidRPr="006D6F5B">
              <w:rPr>
                <w:lang w:val="pl-PL"/>
              </w:rPr>
              <w:t xml:space="preserve"> </w:t>
            </w:r>
            <w:r>
              <w:rPr>
                <w:lang w:val="pl-PL"/>
              </w:rPr>
              <w:t>problemy z koncentracją</w:t>
            </w:r>
            <w:r w:rsidRPr="00874604">
              <w:rPr>
                <w:lang w:val="pl-PL"/>
              </w:rPr>
              <w:br/>
            </w:r>
            <w:r w:rsidRPr="00874604">
              <w:rPr>
                <w:rFonts w:ascii="Segoe UI Symbol" w:hAnsi="Segoe UI Symbol" w:cs="Segoe UI Symbol"/>
                <w:lang w:val="pl-PL"/>
              </w:rPr>
              <w:t>☐</w:t>
            </w:r>
            <w:r w:rsidRPr="00874604">
              <w:rPr>
                <w:lang w:val="pl-PL"/>
              </w:rPr>
              <w:t xml:space="preserve"> opóźniony rozwój</w:t>
            </w:r>
            <w:r w:rsidRPr="00874604">
              <w:rPr>
                <w:lang w:val="pl-PL"/>
              </w:rPr>
              <w:br/>
            </w:r>
            <w:r w:rsidRPr="00874604">
              <w:rPr>
                <w:rFonts w:ascii="Segoe UI Symbol" w:hAnsi="Segoe UI Symbol" w:cs="Segoe UI Symbol"/>
                <w:lang w:val="pl-PL"/>
              </w:rPr>
              <w:t>☐</w:t>
            </w:r>
            <w:r w:rsidRPr="00874604">
              <w:rPr>
                <w:lang w:val="pl-PL"/>
              </w:rPr>
              <w:t xml:space="preserve"> problemy wychowawcze</w:t>
            </w:r>
            <w:r w:rsidRPr="00874604">
              <w:rPr>
                <w:lang w:val="pl-PL"/>
              </w:rPr>
              <w:br/>
            </w:r>
            <w:r w:rsidRPr="00874604">
              <w:rPr>
                <w:rFonts w:ascii="Segoe UI Symbol" w:hAnsi="Segoe UI Symbol" w:cs="Segoe UI Symbol"/>
                <w:lang w:val="pl-PL"/>
              </w:rPr>
              <w:t>☐</w:t>
            </w:r>
            <w:r w:rsidRPr="00874604">
              <w:rPr>
                <w:lang w:val="pl-PL"/>
              </w:rPr>
              <w:t xml:space="preserve"> inne (jakie?): </w:t>
            </w:r>
            <w:r>
              <w:rPr>
                <w:lang w:val="pl-PL"/>
              </w:rPr>
              <w:t xml:space="preserve">…………………………………………………………………………. </w:t>
            </w:r>
          </w:p>
          <w:p w14:paraId="7F5B6B9B" w14:textId="77777777" w:rsidR="00A87C66" w:rsidRDefault="00A87C66">
            <w:pPr>
              <w:rPr>
                <w:b/>
                <w:bCs/>
                <w:lang w:val="pl-PL"/>
              </w:rPr>
            </w:pPr>
          </w:p>
        </w:tc>
        <w:tc>
          <w:tcPr>
            <w:tcW w:w="5035" w:type="dxa"/>
          </w:tcPr>
          <w:p w14:paraId="34F1D3F5" w14:textId="77777777" w:rsidR="0020748D" w:rsidRPr="00EA6055" w:rsidRDefault="0020748D">
            <w:pPr>
              <w:rPr>
                <w:b/>
                <w:bCs/>
                <w:sz w:val="16"/>
                <w:szCs w:val="16"/>
                <w:lang w:val="pl-PL"/>
              </w:rPr>
            </w:pPr>
          </w:p>
          <w:p w14:paraId="6011812E" w14:textId="459D6E44" w:rsidR="0020748D" w:rsidRDefault="00EA6055">
            <w:pPr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………………………………………………………………………..</w:t>
            </w:r>
          </w:p>
          <w:p w14:paraId="5001E65F" w14:textId="77777777" w:rsidR="00EA6055" w:rsidRDefault="00EA6055">
            <w:pPr>
              <w:rPr>
                <w:b/>
                <w:bCs/>
                <w:lang w:val="pl-PL"/>
              </w:rPr>
            </w:pPr>
          </w:p>
          <w:p w14:paraId="65C5053B" w14:textId="3C5D3D9D" w:rsidR="00A87C66" w:rsidRDefault="00A87C66">
            <w:pPr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………………………………………………………………………..</w:t>
            </w:r>
          </w:p>
          <w:p w14:paraId="13B04F9A" w14:textId="77777777" w:rsidR="00A87C66" w:rsidRDefault="00A87C66">
            <w:pPr>
              <w:rPr>
                <w:b/>
                <w:bCs/>
                <w:lang w:val="pl-PL"/>
              </w:rPr>
            </w:pPr>
          </w:p>
          <w:p w14:paraId="6C44A7C8" w14:textId="77777777" w:rsidR="00A87C66" w:rsidRDefault="00A87C66">
            <w:pPr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………………………………………………………………………..</w:t>
            </w:r>
          </w:p>
          <w:p w14:paraId="483D67C5" w14:textId="77777777" w:rsidR="0020748D" w:rsidRDefault="0020748D">
            <w:pPr>
              <w:rPr>
                <w:b/>
                <w:bCs/>
                <w:lang w:val="pl-PL"/>
              </w:rPr>
            </w:pPr>
          </w:p>
          <w:p w14:paraId="29886D35" w14:textId="77777777" w:rsidR="00A87C66" w:rsidRDefault="00A87C66">
            <w:pPr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………………………………………………………………………..</w:t>
            </w:r>
          </w:p>
          <w:p w14:paraId="713C21D3" w14:textId="04B34BEC" w:rsidR="0020748D" w:rsidRDefault="0020748D">
            <w:pPr>
              <w:rPr>
                <w:b/>
                <w:bCs/>
                <w:lang w:val="pl-PL"/>
              </w:rPr>
            </w:pPr>
          </w:p>
        </w:tc>
      </w:tr>
    </w:tbl>
    <w:p w14:paraId="7021FB35" w14:textId="77777777" w:rsidR="00A87C66" w:rsidRPr="00EA6055" w:rsidRDefault="00A87C66">
      <w:pPr>
        <w:rPr>
          <w:b/>
          <w:bCs/>
          <w:sz w:val="16"/>
          <w:szCs w:val="16"/>
          <w:lang w:val="pl-PL"/>
        </w:rPr>
      </w:pPr>
    </w:p>
    <w:p w14:paraId="2AEC9BAA" w14:textId="24C55648" w:rsidR="006D6F5B" w:rsidRPr="006D6F5B" w:rsidRDefault="00AF544F" w:rsidP="006D6F5B">
      <w:pPr>
        <w:spacing w:after="0"/>
        <w:rPr>
          <w:lang w:val="pl-PL"/>
        </w:rPr>
      </w:pPr>
      <w:r>
        <w:rPr>
          <w:lang w:val="pl-PL"/>
        </w:rPr>
        <w:t xml:space="preserve">4. </w:t>
      </w:r>
      <w:r w:rsidRPr="00874604">
        <w:rPr>
          <w:b/>
          <w:bCs/>
          <w:lang w:val="pl-PL"/>
        </w:rPr>
        <w:t>Dotychczasowe konsultacje specjalistyczne:</w:t>
      </w:r>
      <w:r>
        <w:rPr>
          <w:lang w:val="pl-PL"/>
        </w:rPr>
        <w:t xml:space="preserve"> </w:t>
      </w:r>
    </w:p>
    <w:p w14:paraId="021FF1D7" w14:textId="7D5F2BF6" w:rsidR="00C96E30" w:rsidRPr="00EA6055" w:rsidRDefault="00C96E30" w:rsidP="00874604">
      <w:pPr>
        <w:spacing w:after="0"/>
        <w:rPr>
          <w:color w:val="FF0000"/>
          <w:sz w:val="16"/>
          <w:szCs w:val="16"/>
          <w:u w:val="single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20748D" w14:paraId="264B1640" w14:textId="77777777" w:rsidTr="00CC22A6">
        <w:tc>
          <w:tcPr>
            <w:tcW w:w="5035" w:type="dxa"/>
          </w:tcPr>
          <w:p w14:paraId="70DEDE2D" w14:textId="38C1874B" w:rsidR="0020748D" w:rsidRPr="0020748D" w:rsidRDefault="0020748D" w:rsidP="00CC22A6">
            <w:pPr>
              <w:rPr>
                <w:b/>
                <w:bCs/>
                <w:lang w:val="pl-PL"/>
              </w:rPr>
            </w:pPr>
            <w:r w:rsidRPr="0020748D">
              <w:rPr>
                <w:b/>
                <w:bCs/>
                <w:lang w:val="pl-PL"/>
              </w:rPr>
              <w:t>Czy dziecko było diagnozowane lub konsultowane przez:</w:t>
            </w:r>
            <w:r w:rsidRPr="0020748D">
              <w:rPr>
                <w:b/>
                <w:bCs/>
                <w:lang w:val="pl-PL"/>
              </w:rPr>
              <w:br/>
            </w:r>
          </w:p>
        </w:tc>
        <w:tc>
          <w:tcPr>
            <w:tcW w:w="5035" w:type="dxa"/>
          </w:tcPr>
          <w:p w14:paraId="30FE4934" w14:textId="56044433" w:rsidR="0020748D" w:rsidRPr="0020748D" w:rsidRDefault="0020748D" w:rsidP="00CC22A6">
            <w:pPr>
              <w:rPr>
                <w:b/>
                <w:bCs/>
                <w:lang w:val="pl-PL"/>
              </w:rPr>
            </w:pPr>
            <w:r w:rsidRPr="0020748D">
              <w:rPr>
                <w:b/>
                <w:bCs/>
                <w:lang w:val="pl-PL"/>
              </w:rPr>
              <w:t>Wyniki konsultacji i daty:</w:t>
            </w:r>
          </w:p>
        </w:tc>
      </w:tr>
      <w:tr w:rsidR="0020748D" w14:paraId="14BD88F1" w14:textId="77777777" w:rsidTr="00CC22A6">
        <w:tc>
          <w:tcPr>
            <w:tcW w:w="5035" w:type="dxa"/>
          </w:tcPr>
          <w:p w14:paraId="30AD49EE" w14:textId="77777777" w:rsidR="0020748D" w:rsidRPr="00EA6055" w:rsidRDefault="0020748D" w:rsidP="0020748D">
            <w:pPr>
              <w:rPr>
                <w:rFonts w:ascii="Segoe UI Symbol" w:hAnsi="Segoe UI Symbol" w:cs="Segoe UI Symbol"/>
                <w:sz w:val="16"/>
                <w:szCs w:val="16"/>
                <w:lang w:val="pl-PL"/>
              </w:rPr>
            </w:pPr>
          </w:p>
          <w:p w14:paraId="425B34E8" w14:textId="170FBD00" w:rsidR="0020748D" w:rsidRDefault="0020748D" w:rsidP="0020748D">
            <w:pPr>
              <w:rPr>
                <w:lang w:val="pl-PL"/>
              </w:rPr>
            </w:pPr>
            <w:r w:rsidRPr="00874604">
              <w:rPr>
                <w:rFonts w:ascii="Segoe UI Symbol" w:hAnsi="Segoe UI Symbol" w:cs="Segoe UI Symbol"/>
                <w:lang w:val="pl-PL"/>
              </w:rPr>
              <w:t>☐</w:t>
            </w:r>
            <w:r w:rsidRPr="00874604">
              <w:rPr>
                <w:lang w:val="pl-PL"/>
              </w:rPr>
              <w:t xml:space="preserve"> psychologa</w:t>
            </w:r>
            <w:r w:rsidRPr="00874604">
              <w:rPr>
                <w:lang w:val="pl-PL"/>
              </w:rPr>
              <w:br/>
            </w:r>
            <w:r w:rsidRPr="00874604">
              <w:rPr>
                <w:rFonts w:ascii="Segoe UI Symbol" w:hAnsi="Segoe UI Symbol" w:cs="Segoe UI Symbol"/>
                <w:lang w:val="pl-PL"/>
              </w:rPr>
              <w:t>☐</w:t>
            </w:r>
            <w:r w:rsidRPr="00874604">
              <w:rPr>
                <w:lang w:val="pl-PL"/>
              </w:rPr>
              <w:t xml:space="preserve"> pedagoga</w:t>
            </w:r>
            <w:r w:rsidRPr="00874604">
              <w:rPr>
                <w:lang w:val="pl-PL"/>
              </w:rPr>
              <w:br/>
            </w:r>
            <w:r w:rsidRPr="00874604">
              <w:rPr>
                <w:rFonts w:ascii="Segoe UI Symbol" w:hAnsi="Segoe UI Symbol" w:cs="Segoe UI Symbol"/>
                <w:lang w:val="pl-PL"/>
              </w:rPr>
              <w:t>☐</w:t>
            </w:r>
            <w:r w:rsidRPr="00874604">
              <w:rPr>
                <w:lang w:val="pl-PL"/>
              </w:rPr>
              <w:t xml:space="preserve"> logopedę</w:t>
            </w:r>
            <w:r w:rsidRPr="00874604">
              <w:rPr>
                <w:lang w:val="pl-PL"/>
              </w:rPr>
              <w:br/>
            </w:r>
            <w:r w:rsidRPr="00874604">
              <w:rPr>
                <w:rFonts w:ascii="Segoe UI Symbol" w:hAnsi="Segoe UI Symbol" w:cs="Segoe UI Symbol"/>
                <w:lang w:val="pl-PL"/>
              </w:rPr>
              <w:t>☐</w:t>
            </w:r>
            <w:r w:rsidRPr="00874604">
              <w:rPr>
                <w:lang w:val="pl-PL"/>
              </w:rPr>
              <w:t xml:space="preserve"> terapeutę SI</w:t>
            </w:r>
            <w:r w:rsidRPr="00874604">
              <w:rPr>
                <w:lang w:val="pl-PL"/>
              </w:rPr>
              <w:br/>
            </w:r>
            <w:bookmarkStart w:id="0" w:name="_Hlk196909801"/>
            <w:r w:rsidRPr="00874604">
              <w:rPr>
                <w:rFonts w:ascii="Segoe UI Symbol" w:hAnsi="Segoe UI Symbol" w:cs="Segoe UI Symbol"/>
                <w:lang w:val="pl-PL"/>
              </w:rPr>
              <w:t>☐</w:t>
            </w:r>
            <w:r w:rsidRPr="00874604">
              <w:rPr>
                <w:lang w:val="pl-PL"/>
              </w:rPr>
              <w:t xml:space="preserve"> psychiatr</w:t>
            </w:r>
            <w:bookmarkEnd w:id="0"/>
            <w:r>
              <w:rPr>
                <w:lang w:val="pl-PL"/>
              </w:rPr>
              <w:t>ę</w:t>
            </w:r>
          </w:p>
          <w:p w14:paraId="120BDE6F" w14:textId="119C5EAE" w:rsidR="0020748D" w:rsidRDefault="0020748D" w:rsidP="0020748D">
            <w:pPr>
              <w:rPr>
                <w:lang w:val="pl-PL"/>
              </w:rPr>
            </w:pPr>
            <w:r w:rsidRPr="00874604">
              <w:rPr>
                <w:rFonts w:ascii="Segoe UI Symbol" w:hAnsi="Segoe UI Symbol" w:cs="Segoe UI Symbol"/>
                <w:lang w:val="pl-PL"/>
              </w:rPr>
              <w:t>☐</w:t>
            </w:r>
            <w:r w:rsidRPr="00874604">
              <w:rPr>
                <w:lang w:val="pl-PL"/>
              </w:rPr>
              <w:t xml:space="preserve"> </w:t>
            </w:r>
            <w:r>
              <w:rPr>
                <w:lang w:val="pl-PL"/>
              </w:rPr>
              <w:t>fizjoterapeutę/rehabilitanta</w:t>
            </w:r>
            <w:r w:rsidRPr="00874604">
              <w:rPr>
                <w:lang w:val="pl-PL"/>
              </w:rPr>
              <w:br/>
            </w:r>
            <w:r w:rsidRPr="00874604">
              <w:rPr>
                <w:rFonts w:ascii="Segoe UI Symbol" w:hAnsi="Segoe UI Symbol" w:cs="Segoe UI Symbol"/>
                <w:lang w:val="pl-PL"/>
              </w:rPr>
              <w:t>☐</w:t>
            </w:r>
            <w:r w:rsidRPr="00874604">
              <w:rPr>
                <w:lang w:val="pl-PL"/>
              </w:rPr>
              <w:t xml:space="preserve"> inne (jakie?):</w:t>
            </w:r>
            <w:r>
              <w:rPr>
                <w:lang w:val="pl-PL"/>
              </w:rPr>
              <w:t xml:space="preserve"> …………………………………………………</w:t>
            </w:r>
          </w:p>
          <w:p w14:paraId="4953542B" w14:textId="1CC235C5" w:rsidR="0020748D" w:rsidRPr="00666FD2" w:rsidRDefault="0020748D" w:rsidP="0020748D">
            <w:pPr>
              <w:rPr>
                <w:lang w:val="pl-PL"/>
              </w:rPr>
            </w:pPr>
            <w:r w:rsidRPr="00874604">
              <w:rPr>
                <w:rFonts w:ascii="Segoe UI Symbol" w:hAnsi="Segoe UI Symbol" w:cs="Segoe UI Symbol"/>
                <w:lang w:val="pl-PL"/>
              </w:rPr>
              <w:t>☐</w:t>
            </w:r>
            <w:r>
              <w:rPr>
                <w:rFonts w:ascii="Segoe UI Symbol" w:hAnsi="Segoe UI Symbol" w:cs="Segoe UI Symbol"/>
                <w:lang w:val="pl-PL"/>
              </w:rPr>
              <w:t xml:space="preserve"> </w:t>
            </w:r>
            <w:r w:rsidR="00FB48D4">
              <w:rPr>
                <w:rFonts w:ascii="Segoe UI Symbol" w:hAnsi="Segoe UI Symbol" w:cs="Segoe UI Symbol"/>
                <w:lang w:val="pl-PL"/>
              </w:rPr>
              <w:t>d</w:t>
            </w:r>
            <w:r w:rsidRPr="00FB48D4">
              <w:rPr>
                <w:lang w:val="pl-PL"/>
              </w:rPr>
              <w:t>ziecko posiada diagnozę lekarską</w:t>
            </w:r>
            <w:r w:rsidR="00FB48D4" w:rsidRPr="00FB48D4">
              <w:rPr>
                <w:lang w:val="pl-PL"/>
              </w:rPr>
              <w:t>/ diagnozę o niepełnosprawności/ diagnozę o zagrożeniu niedostosowaniem społecznym</w:t>
            </w:r>
          </w:p>
          <w:p w14:paraId="0300E16E" w14:textId="21086276" w:rsidR="0020748D" w:rsidRDefault="0020748D" w:rsidP="0020748D">
            <w:pPr>
              <w:rPr>
                <w:b/>
                <w:bCs/>
                <w:lang w:val="pl-PL"/>
              </w:rPr>
            </w:pPr>
          </w:p>
        </w:tc>
        <w:tc>
          <w:tcPr>
            <w:tcW w:w="5035" w:type="dxa"/>
          </w:tcPr>
          <w:p w14:paraId="5D6DA158" w14:textId="77777777" w:rsidR="0020748D" w:rsidRDefault="0020748D" w:rsidP="00CC22A6">
            <w:pPr>
              <w:rPr>
                <w:b/>
                <w:bCs/>
                <w:lang w:val="pl-PL"/>
              </w:rPr>
            </w:pPr>
          </w:p>
          <w:p w14:paraId="53D4F773" w14:textId="203647CF" w:rsidR="0020748D" w:rsidRDefault="0020748D" w:rsidP="00CC22A6">
            <w:pPr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………………………………………………………………………..</w:t>
            </w:r>
          </w:p>
          <w:p w14:paraId="0400AA93" w14:textId="77777777" w:rsidR="0020748D" w:rsidRDefault="0020748D" w:rsidP="00CC22A6">
            <w:pPr>
              <w:rPr>
                <w:b/>
                <w:bCs/>
                <w:lang w:val="pl-PL"/>
              </w:rPr>
            </w:pPr>
          </w:p>
          <w:p w14:paraId="40C355A8" w14:textId="77777777" w:rsidR="0020748D" w:rsidRDefault="0020748D" w:rsidP="00CC22A6">
            <w:pPr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………………………………………………………………………..</w:t>
            </w:r>
          </w:p>
          <w:p w14:paraId="7910F129" w14:textId="77777777" w:rsidR="0020748D" w:rsidRDefault="0020748D" w:rsidP="00CC22A6">
            <w:pPr>
              <w:rPr>
                <w:b/>
                <w:bCs/>
                <w:lang w:val="pl-PL"/>
              </w:rPr>
            </w:pPr>
          </w:p>
          <w:p w14:paraId="40995BA7" w14:textId="77777777" w:rsidR="0020748D" w:rsidRDefault="0020748D" w:rsidP="00CC22A6">
            <w:pPr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…………………………………………………………………………</w:t>
            </w:r>
          </w:p>
          <w:p w14:paraId="6A41BC59" w14:textId="77777777" w:rsidR="0020748D" w:rsidRDefault="0020748D" w:rsidP="00CC22A6">
            <w:pPr>
              <w:rPr>
                <w:b/>
                <w:bCs/>
                <w:lang w:val="pl-PL"/>
              </w:rPr>
            </w:pPr>
          </w:p>
          <w:p w14:paraId="3AFBC8AC" w14:textId="77777777" w:rsidR="0020748D" w:rsidRDefault="0020748D" w:rsidP="00CC22A6">
            <w:pPr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…………………………………………………………………………</w:t>
            </w:r>
          </w:p>
          <w:p w14:paraId="3AA41F7F" w14:textId="77777777" w:rsidR="00EA6055" w:rsidRDefault="00EA6055" w:rsidP="00CC22A6">
            <w:pPr>
              <w:rPr>
                <w:lang w:val="pl-PL"/>
              </w:rPr>
            </w:pPr>
          </w:p>
          <w:p w14:paraId="16B26238" w14:textId="7F7EB2F3" w:rsidR="00FB48D4" w:rsidRDefault="00FB48D4" w:rsidP="00CC22A6">
            <w:pPr>
              <w:rPr>
                <w:b/>
                <w:bCs/>
                <w:lang w:val="pl-PL"/>
              </w:rPr>
            </w:pPr>
            <w:r w:rsidRPr="00FB48D4">
              <w:rPr>
                <w:lang w:val="pl-PL"/>
              </w:rPr>
              <w:t>Jaką?</w:t>
            </w:r>
            <w:r>
              <w:rPr>
                <w:b/>
                <w:bCs/>
                <w:lang w:val="pl-PL"/>
              </w:rPr>
              <w:t xml:space="preserve"> ………………………………………………………………..</w:t>
            </w:r>
          </w:p>
          <w:p w14:paraId="3A0104EA" w14:textId="77777777" w:rsidR="00FB48D4" w:rsidRDefault="00FB48D4" w:rsidP="00CC22A6">
            <w:pPr>
              <w:rPr>
                <w:b/>
                <w:bCs/>
                <w:lang w:val="pl-PL"/>
              </w:rPr>
            </w:pPr>
          </w:p>
          <w:p w14:paraId="289C7191" w14:textId="6D8591B3" w:rsidR="00FB48D4" w:rsidRDefault="00FB48D4" w:rsidP="00CC22A6">
            <w:pPr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…………………………………………………………………………</w:t>
            </w:r>
          </w:p>
        </w:tc>
      </w:tr>
    </w:tbl>
    <w:p w14:paraId="51C419FF" w14:textId="77777777" w:rsidR="006D6F5B" w:rsidRDefault="006D6F5B" w:rsidP="006D6F5B">
      <w:pPr>
        <w:spacing w:after="0"/>
        <w:rPr>
          <w:lang w:val="pl-PL"/>
        </w:rPr>
      </w:pPr>
    </w:p>
    <w:p w14:paraId="0518AFA2" w14:textId="28E664CF" w:rsidR="00FB48D4" w:rsidRDefault="00FB48D4" w:rsidP="00FB48D4">
      <w:pPr>
        <w:rPr>
          <w:lang w:val="pl-PL"/>
        </w:rPr>
      </w:pPr>
      <w:r>
        <w:rPr>
          <w:b/>
          <w:bCs/>
          <w:lang w:val="pl-PL"/>
        </w:rPr>
        <w:t>5</w:t>
      </w:r>
      <w:r w:rsidRPr="00874604">
        <w:rPr>
          <w:b/>
          <w:bCs/>
          <w:lang w:val="pl-PL"/>
        </w:rPr>
        <w:t xml:space="preserve">. </w:t>
      </w:r>
      <w:r>
        <w:rPr>
          <w:b/>
          <w:bCs/>
          <w:lang w:val="pl-PL"/>
        </w:rPr>
        <w:t>Aktualny s</w:t>
      </w:r>
      <w:r w:rsidRPr="006D6F5B">
        <w:rPr>
          <w:b/>
          <w:bCs/>
          <w:lang w:val="pl-PL"/>
        </w:rPr>
        <w:t>tan zdrowia dziecka</w:t>
      </w:r>
      <w:r w:rsidR="00F25733">
        <w:rPr>
          <w:lang w:val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FB48D4" w14:paraId="1637AAA1" w14:textId="77777777" w:rsidTr="00CC22A6">
        <w:tc>
          <w:tcPr>
            <w:tcW w:w="5035" w:type="dxa"/>
          </w:tcPr>
          <w:p w14:paraId="5CBE1695" w14:textId="463A24E2" w:rsidR="00F25733" w:rsidRPr="00FB48D4" w:rsidRDefault="00FB48D4" w:rsidP="00455CBB">
            <w:pPr>
              <w:spacing w:line="360" w:lineRule="auto"/>
              <w:rPr>
                <w:lang w:val="pl-PL"/>
              </w:rPr>
            </w:pPr>
            <w:r w:rsidRPr="00FB48D4">
              <w:rPr>
                <w:rFonts w:ascii="Segoe UI Symbol" w:hAnsi="Segoe UI Symbol" w:cs="Segoe UI Symbol"/>
                <w:lang w:val="pl-PL"/>
              </w:rPr>
              <w:t>☐</w:t>
            </w:r>
            <w:r w:rsidRPr="00FB48D4">
              <w:rPr>
                <w:lang w:val="pl-PL"/>
              </w:rPr>
              <w:t xml:space="preserve"> Choroby przewlekłe</w:t>
            </w:r>
          </w:p>
          <w:p w14:paraId="44E1CFB3" w14:textId="3FA5C559" w:rsidR="00F25733" w:rsidRPr="006D6F5B" w:rsidRDefault="00FB48D4" w:rsidP="00455CBB">
            <w:pPr>
              <w:spacing w:line="360" w:lineRule="auto"/>
              <w:rPr>
                <w:lang w:val="pl-PL"/>
              </w:rPr>
            </w:pPr>
            <w:r w:rsidRPr="00874604">
              <w:rPr>
                <w:rFonts w:ascii="Segoe UI Symbol" w:hAnsi="Segoe UI Symbol" w:cs="Segoe UI Symbol"/>
                <w:lang w:val="pl-PL"/>
              </w:rPr>
              <w:t>☐</w:t>
            </w:r>
            <w:r>
              <w:rPr>
                <w:rFonts w:ascii="Segoe UI Symbol" w:hAnsi="Segoe UI Symbol" w:cs="Segoe UI Symbol"/>
                <w:lang w:val="pl-PL"/>
              </w:rPr>
              <w:t xml:space="preserve"> </w:t>
            </w:r>
            <w:r w:rsidRPr="006D6F5B">
              <w:rPr>
                <w:lang w:val="pl-PL"/>
              </w:rPr>
              <w:t xml:space="preserve">Alergie </w:t>
            </w:r>
          </w:p>
          <w:p w14:paraId="6487E87B" w14:textId="5590B99A" w:rsidR="00FB48D4" w:rsidRPr="006D6F5B" w:rsidRDefault="00FB48D4" w:rsidP="00455CBB">
            <w:pPr>
              <w:spacing w:line="360" w:lineRule="auto"/>
              <w:rPr>
                <w:lang w:val="pl-PL"/>
              </w:rPr>
            </w:pPr>
            <w:r w:rsidRPr="00874604">
              <w:rPr>
                <w:rFonts w:ascii="Segoe UI Symbol" w:hAnsi="Segoe UI Symbol" w:cs="Segoe UI Symbol"/>
                <w:lang w:val="pl-PL"/>
              </w:rPr>
              <w:t>☐</w:t>
            </w:r>
            <w:r>
              <w:rPr>
                <w:rFonts w:ascii="Segoe UI Symbol" w:hAnsi="Segoe UI Symbol" w:cs="Segoe UI Symbol"/>
                <w:lang w:val="pl-PL"/>
              </w:rPr>
              <w:t xml:space="preserve"> </w:t>
            </w:r>
            <w:r w:rsidRPr="006D6F5B">
              <w:rPr>
                <w:lang w:val="pl-PL"/>
              </w:rPr>
              <w:t>Hospitalizacje</w:t>
            </w:r>
            <w:r>
              <w:rPr>
                <w:lang w:val="pl-PL"/>
              </w:rPr>
              <w:t>/urazy/operacje</w:t>
            </w:r>
            <w:r w:rsidRPr="006D6F5B">
              <w:rPr>
                <w:lang w:val="pl-PL"/>
              </w:rPr>
              <w:t xml:space="preserve">: </w:t>
            </w:r>
          </w:p>
          <w:p w14:paraId="741760BD" w14:textId="4D2E0013" w:rsidR="00FB48D4" w:rsidRPr="00455CBB" w:rsidRDefault="00FB48D4" w:rsidP="00455CBB">
            <w:pPr>
              <w:spacing w:line="360" w:lineRule="auto"/>
              <w:rPr>
                <w:lang w:val="pl-PL"/>
              </w:rPr>
            </w:pPr>
            <w:r w:rsidRPr="00874604">
              <w:rPr>
                <w:rFonts w:ascii="Segoe UI Symbol" w:hAnsi="Segoe UI Symbol" w:cs="Segoe UI Symbol"/>
                <w:lang w:val="pl-PL"/>
              </w:rPr>
              <w:t>☐</w:t>
            </w:r>
            <w:r>
              <w:rPr>
                <w:rFonts w:ascii="Segoe UI Symbol" w:hAnsi="Segoe UI Symbol" w:cs="Segoe UI Symbol"/>
                <w:lang w:val="pl-PL"/>
              </w:rPr>
              <w:t xml:space="preserve"> </w:t>
            </w:r>
            <w:r w:rsidRPr="006D6F5B">
              <w:rPr>
                <w:lang w:val="pl-PL"/>
              </w:rPr>
              <w:t>Przyjmowane le</w:t>
            </w:r>
            <w:r>
              <w:rPr>
                <w:lang w:val="pl-PL"/>
              </w:rPr>
              <w:t>ki</w:t>
            </w:r>
          </w:p>
        </w:tc>
        <w:tc>
          <w:tcPr>
            <w:tcW w:w="5035" w:type="dxa"/>
          </w:tcPr>
          <w:p w14:paraId="790FE0C6" w14:textId="47263699" w:rsidR="00FB48D4" w:rsidRPr="00F25733" w:rsidRDefault="00FB48D4" w:rsidP="00455CBB">
            <w:pPr>
              <w:spacing w:line="360" w:lineRule="auto"/>
              <w:rPr>
                <w:lang w:val="pl-PL"/>
              </w:rPr>
            </w:pPr>
            <w:r w:rsidRPr="00F25733">
              <w:rPr>
                <w:lang w:val="pl-PL"/>
              </w:rPr>
              <w:t>Jakie?………………………………………………………………..</w:t>
            </w:r>
          </w:p>
          <w:p w14:paraId="41124974" w14:textId="77777777" w:rsidR="00F25733" w:rsidRPr="00F25733" w:rsidRDefault="00F25733" w:rsidP="00455CBB">
            <w:pPr>
              <w:spacing w:line="360" w:lineRule="auto"/>
              <w:rPr>
                <w:lang w:val="pl-PL"/>
              </w:rPr>
            </w:pPr>
            <w:r w:rsidRPr="00F25733">
              <w:rPr>
                <w:lang w:val="pl-PL"/>
              </w:rPr>
              <w:t>Jakie?………………………………………………………………..</w:t>
            </w:r>
          </w:p>
          <w:p w14:paraId="25E9E82F" w14:textId="77777777" w:rsidR="00F25733" w:rsidRPr="00F25733" w:rsidRDefault="00F25733" w:rsidP="00455CBB">
            <w:pPr>
              <w:spacing w:line="360" w:lineRule="auto"/>
              <w:rPr>
                <w:lang w:val="pl-PL"/>
              </w:rPr>
            </w:pPr>
            <w:r w:rsidRPr="00F25733">
              <w:rPr>
                <w:lang w:val="pl-PL"/>
              </w:rPr>
              <w:t>Jakie?………………………………………………………………..</w:t>
            </w:r>
          </w:p>
          <w:p w14:paraId="6F4070E3" w14:textId="539B244D" w:rsidR="00F25733" w:rsidRPr="00455CBB" w:rsidRDefault="00F25733" w:rsidP="00455CBB">
            <w:pPr>
              <w:spacing w:line="360" w:lineRule="auto"/>
              <w:rPr>
                <w:lang w:val="pl-PL"/>
              </w:rPr>
            </w:pPr>
            <w:r w:rsidRPr="00F25733">
              <w:rPr>
                <w:lang w:val="pl-PL"/>
              </w:rPr>
              <w:t>Jakie?………………………………………………………………..</w:t>
            </w:r>
          </w:p>
        </w:tc>
      </w:tr>
    </w:tbl>
    <w:p w14:paraId="1397FBF0" w14:textId="77777777" w:rsidR="00455CBB" w:rsidRPr="00455CBB" w:rsidRDefault="00455CBB">
      <w:pPr>
        <w:rPr>
          <w:b/>
          <w:bCs/>
          <w:sz w:val="16"/>
          <w:szCs w:val="16"/>
          <w:lang w:val="pl-PL"/>
        </w:rPr>
      </w:pPr>
      <w:r>
        <w:rPr>
          <w:b/>
          <w:bCs/>
          <w:lang w:val="pl-PL"/>
        </w:rPr>
        <w:t xml:space="preserve"> </w:t>
      </w:r>
    </w:p>
    <w:p w14:paraId="2B696371" w14:textId="317293AC" w:rsidR="00FB48D4" w:rsidRDefault="00455CBB">
      <w:pPr>
        <w:rPr>
          <w:b/>
          <w:bCs/>
          <w:lang w:val="pl-PL"/>
        </w:rPr>
      </w:pPr>
      <w:r>
        <w:rPr>
          <w:b/>
          <w:bCs/>
          <w:lang w:val="pl-PL"/>
        </w:rPr>
        <w:t>6. Mocne strony dziecka: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455CBB" w14:paraId="1235A8ED" w14:textId="77777777" w:rsidTr="00455CBB">
        <w:tc>
          <w:tcPr>
            <w:tcW w:w="10070" w:type="dxa"/>
          </w:tcPr>
          <w:p w14:paraId="351037F8" w14:textId="77777777" w:rsidR="00455CBB" w:rsidRDefault="00455CBB">
            <w:pPr>
              <w:rPr>
                <w:b/>
                <w:bCs/>
                <w:lang w:val="pl-PL"/>
              </w:rPr>
            </w:pPr>
          </w:p>
          <w:p w14:paraId="137A5021" w14:textId="77777777" w:rsidR="00455CBB" w:rsidRDefault="00455CBB">
            <w:pPr>
              <w:rPr>
                <w:b/>
                <w:bCs/>
                <w:lang w:val="pl-PL"/>
              </w:rPr>
            </w:pPr>
          </w:p>
          <w:p w14:paraId="072E31B5" w14:textId="77777777" w:rsidR="00455CBB" w:rsidRDefault="00455CBB">
            <w:pPr>
              <w:rPr>
                <w:b/>
                <w:bCs/>
                <w:lang w:val="pl-PL"/>
              </w:rPr>
            </w:pPr>
          </w:p>
        </w:tc>
      </w:tr>
    </w:tbl>
    <w:p w14:paraId="5E8E8FF8" w14:textId="0FAD31B6" w:rsidR="0074293E" w:rsidRDefault="00455CBB">
      <w:pPr>
        <w:rPr>
          <w:b/>
          <w:bCs/>
          <w:lang w:val="pl-PL"/>
        </w:rPr>
      </w:pPr>
      <w:r>
        <w:rPr>
          <w:b/>
          <w:bCs/>
          <w:lang w:val="pl-PL"/>
        </w:rPr>
        <w:t>7</w:t>
      </w:r>
      <w:r w:rsidR="00F25733">
        <w:rPr>
          <w:b/>
          <w:bCs/>
          <w:lang w:val="pl-PL"/>
        </w:rPr>
        <w:t xml:space="preserve">. </w:t>
      </w:r>
      <w:r w:rsidR="00F25733" w:rsidRPr="00874604">
        <w:rPr>
          <w:b/>
          <w:bCs/>
          <w:lang w:val="pl-PL"/>
        </w:rPr>
        <w:t>Historia rozwoju dziecka</w:t>
      </w:r>
      <w:r w:rsidR="00874604" w:rsidRPr="00874604">
        <w:rPr>
          <w:b/>
          <w:bCs/>
          <w:lang w:val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05"/>
        <w:gridCol w:w="6065"/>
      </w:tblGrid>
      <w:tr w:rsidR="00F25733" w:rsidRPr="00ED6631" w14:paraId="29330833" w14:textId="77777777" w:rsidTr="00030224">
        <w:tc>
          <w:tcPr>
            <w:tcW w:w="4005" w:type="dxa"/>
          </w:tcPr>
          <w:p w14:paraId="1F9BEF1A" w14:textId="374A197C" w:rsidR="00F25733" w:rsidRPr="00EA6055" w:rsidRDefault="00F25733" w:rsidP="00CC22A6">
            <w:pPr>
              <w:rPr>
                <w:rFonts w:cs="Calibri"/>
                <w:lang w:val="pl-PL"/>
              </w:rPr>
            </w:pPr>
            <w:r w:rsidRPr="00EA6055">
              <w:rPr>
                <w:rFonts w:cs="Segoe UI Symbol"/>
                <w:lang w:val="pl-PL"/>
              </w:rPr>
              <w:t>Ci</w:t>
            </w:r>
            <w:r w:rsidRPr="00EA6055">
              <w:rPr>
                <w:rFonts w:cs="Calibri"/>
                <w:lang w:val="pl-PL"/>
              </w:rPr>
              <w:t xml:space="preserve">ąża i </w:t>
            </w:r>
            <w:r w:rsidR="00142151" w:rsidRPr="00EA6055">
              <w:rPr>
                <w:rFonts w:cs="Calibri"/>
                <w:lang w:val="pl-PL"/>
              </w:rPr>
              <w:t>okres prenatalny</w:t>
            </w:r>
          </w:p>
        </w:tc>
        <w:tc>
          <w:tcPr>
            <w:tcW w:w="6065" w:type="dxa"/>
          </w:tcPr>
          <w:p w14:paraId="38FFC472" w14:textId="2B86A47A" w:rsidR="00142151" w:rsidRPr="00EA6055" w:rsidRDefault="00142151" w:rsidP="00142151">
            <w:pPr>
              <w:rPr>
                <w:lang w:val="pl-PL"/>
              </w:rPr>
            </w:pPr>
            <w:r w:rsidRPr="00EA6055">
              <w:rPr>
                <w:lang w:val="pl-PL"/>
              </w:rPr>
              <w:t xml:space="preserve">Ciąża (która, podać liczbę) …….. : </w:t>
            </w:r>
          </w:p>
          <w:p w14:paraId="62CAEC34" w14:textId="7E86F8C6" w:rsidR="00142151" w:rsidRPr="00EA6055" w:rsidRDefault="00142151" w:rsidP="00142151">
            <w:pPr>
              <w:rPr>
                <w:lang w:val="pl-PL"/>
              </w:rPr>
            </w:pPr>
            <w:r w:rsidRPr="00EA6055">
              <w:rPr>
                <w:rFonts w:ascii="Segoe UI Symbol" w:hAnsi="Segoe UI Symbol" w:cs="Segoe UI Symbol"/>
                <w:lang w:val="pl-PL"/>
              </w:rPr>
              <w:t xml:space="preserve">          ☐</w:t>
            </w:r>
            <w:r w:rsidRPr="00EA6055">
              <w:rPr>
                <w:lang w:val="pl-PL"/>
              </w:rPr>
              <w:t xml:space="preserve"> prawidłowa </w:t>
            </w:r>
            <w:r w:rsidRPr="00EA6055">
              <w:rPr>
                <w:rFonts w:ascii="Segoe UI Symbol" w:hAnsi="Segoe UI Symbol" w:cs="Segoe UI Symbol"/>
                <w:lang w:val="pl-PL"/>
              </w:rPr>
              <w:t>☐</w:t>
            </w:r>
            <w:r w:rsidRPr="00EA6055">
              <w:rPr>
                <w:lang w:val="pl-PL"/>
              </w:rPr>
              <w:t xml:space="preserve"> powikłana, jakie problemy wystąpiły?</w:t>
            </w:r>
          </w:p>
          <w:p w14:paraId="2797B3A5" w14:textId="17F3E3B0" w:rsidR="00142151" w:rsidRPr="00EA6055" w:rsidRDefault="00142151" w:rsidP="00142151">
            <w:pPr>
              <w:rPr>
                <w:lang w:val="pl-PL"/>
              </w:rPr>
            </w:pPr>
            <w:r w:rsidRPr="00EA6055">
              <w:rPr>
                <w:lang w:val="pl-PL"/>
              </w:rPr>
              <w:t xml:space="preserve">             ………………………………………………………………………………….</w:t>
            </w:r>
          </w:p>
          <w:p w14:paraId="0DA240E9" w14:textId="77777777" w:rsidR="00142151" w:rsidRPr="00EA6055" w:rsidRDefault="00142151" w:rsidP="00142151">
            <w:pPr>
              <w:rPr>
                <w:lang w:val="pl-PL"/>
              </w:rPr>
            </w:pPr>
            <w:r w:rsidRPr="00EA6055">
              <w:rPr>
                <w:lang w:val="pl-PL"/>
              </w:rPr>
              <w:t xml:space="preserve">Stan zdrowia matki w ciąży: </w:t>
            </w:r>
          </w:p>
          <w:p w14:paraId="64969418" w14:textId="77777777" w:rsidR="00142151" w:rsidRPr="00EA6055" w:rsidRDefault="00142151" w:rsidP="00142151">
            <w:pPr>
              <w:ind w:left="720"/>
              <w:rPr>
                <w:lang w:val="pl-PL"/>
              </w:rPr>
            </w:pPr>
            <w:r w:rsidRPr="00EA6055">
              <w:rPr>
                <w:lang w:val="pl-PL"/>
              </w:rPr>
              <w:t xml:space="preserve">Przebyte infekcje, choroby: </w:t>
            </w:r>
            <w:r w:rsidRPr="00EA6055">
              <w:rPr>
                <w:rFonts w:ascii="Segoe UI Symbol" w:hAnsi="Segoe UI Symbol" w:cs="Segoe UI Symbol"/>
                <w:lang w:val="pl-PL"/>
              </w:rPr>
              <w:t>☐</w:t>
            </w:r>
            <w:r w:rsidRPr="00EA6055">
              <w:rPr>
                <w:lang w:val="pl-PL"/>
              </w:rPr>
              <w:t xml:space="preserve"> nie </w:t>
            </w:r>
            <w:r w:rsidRPr="00EA6055">
              <w:rPr>
                <w:rFonts w:ascii="Segoe UI Symbol" w:hAnsi="Segoe UI Symbol" w:cs="Segoe UI Symbol"/>
                <w:lang w:val="pl-PL"/>
              </w:rPr>
              <w:t>☐</w:t>
            </w:r>
            <w:r w:rsidRPr="00EA6055">
              <w:rPr>
                <w:lang w:val="pl-PL"/>
              </w:rPr>
              <w:t xml:space="preserve"> tak, jakie?</w:t>
            </w:r>
          </w:p>
          <w:p w14:paraId="2DB63C8B" w14:textId="67609D81" w:rsidR="00142151" w:rsidRPr="00EA6055" w:rsidRDefault="00142151" w:rsidP="00EA6055">
            <w:pPr>
              <w:ind w:left="720"/>
              <w:rPr>
                <w:lang w:val="pl-PL"/>
              </w:rPr>
            </w:pPr>
            <w:r w:rsidRPr="00EA6055">
              <w:rPr>
                <w:lang w:val="pl-PL"/>
              </w:rPr>
              <w:t>…………………………………………………………………......................</w:t>
            </w:r>
          </w:p>
          <w:p w14:paraId="01C5D082" w14:textId="31173E0F" w:rsidR="00142151" w:rsidRPr="00EA6055" w:rsidRDefault="00142151" w:rsidP="00142151">
            <w:pPr>
              <w:rPr>
                <w:lang w:val="pl-PL"/>
              </w:rPr>
            </w:pPr>
            <w:r w:rsidRPr="00EA6055">
              <w:rPr>
                <w:lang w:val="pl-PL"/>
              </w:rPr>
              <w:t xml:space="preserve">                Przyjmowane leki: </w:t>
            </w:r>
            <w:r w:rsidRPr="00EA6055">
              <w:rPr>
                <w:rFonts w:ascii="Segoe UI Symbol" w:hAnsi="Segoe UI Symbol" w:cs="Segoe UI Symbol"/>
                <w:lang w:val="pl-PL"/>
              </w:rPr>
              <w:t>☐</w:t>
            </w:r>
            <w:r w:rsidRPr="00EA6055">
              <w:rPr>
                <w:lang w:val="pl-PL"/>
              </w:rPr>
              <w:t xml:space="preserve"> nie </w:t>
            </w:r>
            <w:r w:rsidRPr="00EA6055">
              <w:rPr>
                <w:rFonts w:ascii="Segoe UI Symbol" w:hAnsi="Segoe UI Symbol" w:cs="Segoe UI Symbol"/>
                <w:lang w:val="pl-PL"/>
              </w:rPr>
              <w:t>☐</w:t>
            </w:r>
            <w:r w:rsidRPr="00EA6055">
              <w:rPr>
                <w:lang w:val="pl-PL"/>
              </w:rPr>
              <w:t xml:space="preserve"> tak, jakie?</w:t>
            </w:r>
          </w:p>
          <w:p w14:paraId="49C10515" w14:textId="04B549AC" w:rsidR="00142151" w:rsidRPr="00EA6055" w:rsidRDefault="00142151" w:rsidP="00142151">
            <w:pPr>
              <w:rPr>
                <w:lang w:val="pl-PL"/>
              </w:rPr>
            </w:pPr>
            <w:r w:rsidRPr="00EA6055">
              <w:rPr>
                <w:lang w:val="pl-PL"/>
              </w:rPr>
              <w:t xml:space="preserve">                ................................................................................................................</w:t>
            </w:r>
          </w:p>
          <w:p w14:paraId="201C706A" w14:textId="77777777" w:rsidR="00142151" w:rsidRPr="00EA6055" w:rsidRDefault="00142151" w:rsidP="00142151">
            <w:pPr>
              <w:ind w:left="720"/>
              <w:rPr>
                <w:lang w:val="pl-PL"/>
              </w:rPr>
            </w:pPr>
            <w:r w:rsidRPr="00EA6055">
              <w:rPr>
                <w:lang w:val="pl-PL"/>
              </w:rPr>
              <w:t xml:space="preserve">Używki:  </w:t>
            </w:r>
          </w:p>
          <w:p w14:paraId="7B2EDE41" w14:textId="4A44B527" w:rsidR="00142151" w:rsidRPr="00EA6055" w:rsidRDefault="00142151" w:rsidP="00142151">
            <w:pPr>
              <w:ind w:left="720"/>
              <w:rPr>
                <w:lang w:val="pl-PL"/>
              </w:rPr>
            </w:pPr>
            <w:r w:rsidRPr="00EA6055">
              <w:rPr>
                <w:lang w:val="pl-PL"/>
              </w:rPr>
              <w:t xml:space="preserve">alkohol </w:t>
            </w:r>
            <w:r w:rsidRPr="00EA6055">
              <w:rPr>
                <w:rFonts w:ascii="Segoe UI Symbol" w:hAnsi="Segoe UI Symbol" w:cs="Segoe UI Symbol"/>
                <w:lang w:val="pl-PL"/>
              </w:rPr>
              <w:t>☐</w:t>
            </w:r>
            <w:r w:rsidRPr="00EA6055">
              <w:rPr>
                <w:lang w:val="pl-PL"/>
              </w:rPr>
              <w:t xml:space="preserve"> nie </w:t>
            </w:r>
            <w:r w:rsidRPr="00EA6055">
              <w:rPr>
                <w:rFonts w:ascii="Segoe UI Symbol" w:hAnsi="Segoe UI Symbol" w:cs="Segoe UI Symbol"/>
                <w:lang w:val="pl-PL"/>
              </w:rPr>
              <w:t>☐</w:t>
            </w:r>
            <w:r w:rsidRPr="00EA6055">
              <w:rPr>
                <w:lang w:val="pl-PL"/>
              </w:rPr>
              <w:t xml:space="preserve"> tak     </w:t>
            </w:r>
          </w:p>
          <w:p w14:paraId="4504281F" w14:textId="4E2CCA80" w:rsidR="00142151" w:rsidRPr="00EA6055" w:rsidRDefault="00142151" w:rsidP="00142151">
            <w:pPr>
              <w:ind w:left="720"/>
              <w:rPr>
                <w:lang w:val="pl-PL"/>
              </w:rPr>
            </w:pPr>
            <w:r w:rsidRPr="00EA6055">
              <w:rPr>
                <w:lang w:val="pl-PL"/>
              </w:rPr>
              <w:t xml:space="preserve">papierosy </w:t>
            </w:r>
            <w:r w:rsidRPr="00EA6055">
              <w:rPr>
                <w:rFonts w:ascii="Segoe UI Symbol" w:hAnsi="Segoe UI Symbol" w:cs="Segoe UI Symbol"/>
                <w:lang w:val="pl-PL"/>
              </w:rPr>
              <w:t>☐</w:t>
            </w:r>
            <w:r w:rsidRPr="00EA6055">
              <w:rPr>
                <w:lang w:val="pl-PL"/>
              </w:rPr>
              <w:t xml:space="preserve"> nie </w:t>
            </w:r>
            <w:r w:rsidRPr="00EA6055">
              <w:rPr>
                <w:rFonts w:ascii="Segoe UI Symbol" w:hAnsi="Segoe UI Symbol" w:cs="Segoe UI Symbol"/>
                <w:lang w:val="pl-PL"/>
              </w:rPr>
              <w:t>☐</w:t>
            </w:r>
            <w:r w:rsidRPr="00EA6055">
              <w:rPr>
                <w:lang w:val="pl-PL"/>
              </w:rPr>
              <w:t xml:space="preserve"> tak      </w:t>
            </w:r>
          </w:p>
          <w:p w14:paraId="3E5CB49E" w14:textId="00875F1E" w:rsidR="00142151" w:rsidRPr="00EA6055" w:rsidRDefault="00142151" w:rsidP="00EA6055">
            <w:pPr>
              <w:ind w:left="720"/>
              <w:rPr>
                <w:lang w:val="pl-PL"/>
              </w:rPr>
            </w:pPr>
            <w:r w:rsidRPr="00EA6055">
              <w:rPr>
                <w:lang w:val="pl-PL"/>
              </w:rPr>
              <w:t xml:space="preserve">narkotyki </w:t>
            </w:r>
            <w:r w:rsidRPr="00EA6055">
              <w:rPr>
                <w:rFonts w:ascii="Segoe UI Symbol" w:hAnsi="Segoe UI Symbol" w:cs="Segoe UI Symbol"/>
                <w:lang w:val="pl-PL"/>
              </w:rPr>
              <w:t>☐</w:t>
            </w:r>
            <w:r w:rsidRPr="00EA6055">
              <w:rPr>
                <w:lang w:val="pl-PL"/>
              </w:rPr>
              <w:t xml:space="preserve"> nie </w:t>
            </w:r>
            <w:r w:rsidRPr="00EA6055">
              <w:rPr>
                <w:rFonts w:ascii="Segoe UI Symbol" w:hAnsi="Segoe UI Symbol" w:cs="Segoe UI Symbol"/>
                <w:lang w:val="pl-PL"/>
              </w:rPr>
              <w:t>☐</w:t>
            </w:r>
            <w:r w:rsidRPr="00EA6055">
              <w:rPr>
                <w:lang w:val="pl-PL"/>
              </w:rPr>
              <w:t xml:space="preserve"> tak</w:t>
            </w:r>
          </w:p>
          <w:p w14:paraId="5D2E34D0" w14:textId="47202606" w:rsidR="00142151" w:rsidRPr="00EA6055" w:rsidRDefault="00142151" w:rsidP="00142151">
            <w:pPr>
              <w:rPr>
                <w:lang w:val="pl-PL"/>
              </w:rPr>
            </w:pPr>
            <w:r w:rsidRPr="00EA6055">
              <w:rPr>
                <w:lang w:val="pl-PL"/>
              </w:rPr>
              <w:t>Stan zdrowia płodu: …………………………………………………………….</w:t>
            </w:r>
          </w:p>
          <w:p w14:paraId="3C306F85" w14:textId="77777777" w:rsidR="00F25733" w:rsidRPr="00EA6055" w:rsidRDefault="00F25733" w:rsidP="00142151">
            <w:pPr>
              <w:rPr>
                <w:sz w:val="16"/>
                <w:szCs w:val="16"/>
                <w:lang w:val="pl-PL"/>
              </w:rPr>
            </w:pPr>
          </w:p>
        </w:tc>
      </w:tr>
      <w:tr w:rsidR="00F25733" w:rsidRPr="00ED6631" w14:paraId="082E08E1" w14:textId="77777777" w:rsidTr="00030224">
        <w:tc>
          <w:tcPr>
            <w:tcW w:w="4005" w:type="dxa"/>
          </w:tcPr>
          <w:p w14:paraId="1462571F" w14:textId="0C3FB298" w:rsidR="00F25733" w:rsidRPr="00EA6055" w:rsidRDefault="00142151" w:rsidP="00CC22A6">
            <w:pPr>
              <w:rPr>
                <w:rFonts w:cs="Calibri"/>
                <w:lang w:val="pl-PL"/>
              </w:rPr>
            </w:pPr>
            <w:r w:rsidRPr="00EA6055">
              <w:rPr>
                <w:rFonts w:cs="Segoe UI Symbol"/>
                <w:lang w:val="pl-PL"/>
              </w:rPr>
              <w:t>Poród i okres oko</w:t>
            </w:r>
            <w:r w:rsidRPr="00EA6055">
              <w:rPr>
                <w:rFonts w:cs="Calibri"/>
                <w:lang w:val="pl-PL"/>
              </w:rPr>
              <w:t>łoporodowy</w:t>
            </w:r>
          </w:p>
        </w:tc>
        <w:tc>
          <w:tcPr>
            <w:tcW w:w="6065" w:type="dxa"/>
          </w:tcPr>
          <w:p w14:paraId="4126CAC2" w14:textId="2B252833" w:rsidR="00E92FD1" w:rsidRPr="00EA6055" w:rsidRDefault="00142151" w:rsidP="00142151">
            <w:pPr>
              <w:rPr>
                <w:lang w:val="pl-PL"/>
              </w:rPr>
            </w:pPr>
            <w:r w:rsidRPr="00EA6055">
              <w:rPr>
                <w:lang w:val="pl-PL"/>
              </w:rPr>
              <w:t>Poród (który, podać liczbę) ………</w:t>
            </w:r>
            <w:r w:rsidR="007C7338">
              <w:rPr>
                <w:lang w:val="pl-PL"/>
              </w:rPr>
              <w:t>……………..</w:t>
            </w:r>
          </w:p>
          <w:p w14:paraId="61987053" w14:textId="62401CED" w:rsidR="00142151" w:rsidRPr="00EA6055" w:rsidRDefault="00142151" w:rsidP="00142151">
            <w:pPr>
              <w:rPr>
                <w:lang w:val="pl-PL"/>
              </w:rPr>
            </w:pPr>
            <w:r w:rsidRPr="00EA6055">
              <w:rPr>
                <w:rFonts w:ascii="Segoe UI Symbol" w:hAnsi="Segoe UI Symbol" w:cs="Segoe UI Symbol"/>
                <w:lang w:val="pl-PL"/>
              </w:rPr>
              <w:t>☐</w:t>
            </w:r>
            <w:r w:rsidRPr="00EA6055">
              <w:rPr>
                <w:lang w:val="pl-PL"/>
              </w:rPr>
              <w:t xml:space="preserve"> o czasie</w:t>
            </w:r>
            <w:r w:rsidR="007C7338">
              <w:rPr>
                <w:lang w:val="pl-PL"/>
              </w:rPr>
              <w:t xml:space="preserve"> ………..</w:t>
            </w:r>
            <w:r w:rsidRPr="00EA6055">
              <w:rPr>
                <w:lang w:val="pl-PL"/>
              </w:rPr>
              <w:t xml:space="preserve"> </w:t>
            </w:r>
            <w:r w:rsidRPr="00EA6055">
              <w:rPr>
                <w:rFonts w:ascii="Segoe UI Symbol" w:hAnsi="Segoe UI Symbol" w:cs="Segoe UI Symbol"/>
                <w:lang w:val="pl-PL"/>
              </w:rPr>
              <w:t>☐</w:t>
            </w:r>
            <w:r w:rsidRPr="00EA6055">
              <w:rPr>
                <w:lang w:val="pl-PL"/>
              </w:rPr>
              <w:t xml:space="preserve"> przedwczesny</w:t>
            </w:r>
            <w:r w:rsidR="007C7338">
              <w:rPr>
                <w:lang w:val="pl-PL"/>
              </w:rPr>
              <w:t>……….</w:t>
            </w:r>
            <w:r w:rsidRPr="00EA6055">
              <w:rPr>
                <w:lang w:val="pl-PL"/>
              </w:rPr>
              <w:t xml:space="preserve"> </w:t>
            </w:r>
            <w:r w:rsidRPr="00EA6055">
              <w:rPr>
                <w:rFonts w:ascii="Segoe UI Symbol" w:hAnsi="Segoe UI Symbol" w:cs="Segoe UI Symbol"/>
                <w:lang w:val="pl-PL"/>
              </w:rPr>
              <w:t>☐</w:t>
            </w:r>
            <w:r w:rsidRPr="00EA6055">
              <w:rPr>
                <w:lang w:val="pl-PL"/>
              </w:rPr>
              <w:t xml:space="preserve"> po terminie</w:t>
            </w:r>
            <w:r w:rsidR="007C7338">
              <w:rPr>
                <w:lang w:val="pl-PL"/>
              </w:rPr>
              <w:t>………..</w:t>
            </w:r>
          </w:p>
          <w:p w14:paraId="17BF1D11" w14:textId="19CAD7DD" w:rsidR="00142151" w:rsidRPr="00EA6055" w:rsidRDefault="00142151" w:rsidP="00142151">
            <w:pPr>
              <w:rPr>
                <w:lang w:val="pl-PL"/>
              </w:rPr>
            </w:pPr>
            <w:r w:rsidRPr="00EA6055">
              <w:rPr>
                <w:lang w:val="pl-PL"/>
              </w:rPr>
              <w:t>Rodzaj porodu:</w:t>
            </w:r>
          </w:p>
          <w:p w14:paraId="07B6E720" w14:textId="4C8A48A7" w:rsidR="009867FC" w:rsidRPr="00EA6055" w:rsidRDefault="00142151" w:rsidP="00142151">
            <w:pPr>
              <w:rPr>
                <w:lang w:val="pl-PL"/>
              </w:rPr>
            </w:pPr>
            <w:r w:rsidRPr="00EA6055">
              <w:rPr>
                <w:rFonts w:ascii="Segoe UI Symbol" w:hAnsi="Segoe UI Symbol" w:cs="Segoe UI Symbol"/>
                <w:lang w:val="pl-PL"/>
              </w:rPr>
              <w:t>☐</w:t>
            </w:r>
            <w:r w:rsidRPr="00EA6055">
              <w:rPr>
                <w:lang w:val="pl-PL"/>
              </w:rPr>
              <w:t xml:space="preserve"> naturalny </w:t>
            </w:r>
            <w:r w:rsidRPr="00EA6055">
              <w:rPr>
                <w:rFonts w:ascii="Segoe UI Symbol" w:hAnsi="Segoe UI Symbol" w:cs="Segoe UI Symbol"/>
                <w:lang w:val="pl-PL"/>
              </w:rPr>
              <w:t>☐</w:t>
            </w:r>
            <w:r w:rsidRPr="00EA6055">
              <w:rPr>
                <w:lang w:val="pl-PL"/>
              </w:rPr>
              <w:t xml:space="preserve"> cesarskie cięcie </w:t>
            </w:r>
            <w:r w:rsidRPr="00EA6055">
              <w:rPr>
                <w:rFonts w:ascii="Segoe UI Symbol" w:hAnsi="Segoe UI Symbol" w:cs="Segoe UI Symbol"/>
                <w:lang w:val="pl-PL"/>
              </w:rPr>
              <w:t>☐</w:t>
            </w:r>
            <w:r w:rsidRPr="00EA6055">
              <w:rPr>
                <w:lang w:val="pl-PL"/>
              </w:rPr>
              <w:t xml:space="preserve"> kleszczowy </w:t>
            </w:r>
            <w:r w:rsidRPr="00EA6055">
              <w:rPr>
                <w:rFonts w:ascii="Segoe UI Symbol" w:hAnsi="Segoe UI Symbol" w:cs="Segoe UI Symbol"/>
                <w:lang w:val="pl-PL"/>
              </w:rPr>
              <w:t>☐</w:t>
            </w:r>
            <w:r w:rsidRPr="00EA6055">
              <w:rPr>
                <w:lang w:val="pl-PL"/>
              </w:rPr>
              <w:t xml:space="preserve"> inne: ………</w:t>
            </w:r>
            <w:r w:rsidR="00EA6055">
              <w:rPr>
                <w:lang w:val="pl-PL"/>
              </w:rPr>
              <w:t>….</w:t>
            </w:r>
          </w:p>
          <w:p w14:paraId="524C634E" w14:textId="624852C3" w:rsidR="00EA6055" w:rsidRDefault="00142151" w:rsidP="00142151">
            <w:pPr>
              <w:rPr>
                <w:lang w:val="pl-PL"/>
              </w:rPr>
            </w:pPr>
            <w:r w:rsidRPr="00EA6055">
              <w:rPr>
                <w:lang w:val="pl-PL"/>
              </w:rPr>
              <w:t>Ewentualne powikłania przy</w:t>
            </w:r>
            <w:r w:rsidR="00EA6055">
              <w:rPr>
                <w:lang w:val="pl-PL"/>
              </w:rPr>
              <w:t xml:space="preserve"> </w:t>
            </w:r>
            <w:r w:rsidRPr="00EA6055">
              <w:rPr>
                <w:lang w:val="pl-PL"/>
              </w:rPr>
              <w:t>porodzie</w:t>
            </w:r>
            <w:r w:rsidR="00EA6055">
              <w:rPr>
                <w:lang w:val="pl-PL"/>
              </w:rPr>
              <w:t>:</w:t>
            </w:r>
          </w:p>
          <w:p w14:paraId="19CCFE62" w14:textId="027288EB" w:rsidR="00EA6055" w:rsidRPr="00EA6055" w:rsidRDefault="00142151" w:rsidP="00142151">
            <w:pPr>
              <w:rPr>
                <w:lang w:val="pl-PL"/>
              </w:rPr>
            </w:pPr>
            <w:r w:rsidRPr="00EA6055">
              <w:rPr>
                <w:lang w:val="pl-PL"/>
              </w:rPr>
              <w:t>………………………………</w:t>
            </w:r>
            <w:r w:rsidR="00EA6055">
              <w:rPr>
                <w:lang w:val="pl-PL"/>
              </w:rPr>
              <w:t>…………………………………………………………….</w:t>
            </w:r>
          </w:p>
          <w:p w14:paraId="4C4719B8" w14:textId="28E5FAA3" w:rsidR="009867FC" w:rsidRPr="00EA6055" w:rsidRDefault="009867FC" w:rsidP="00142151">
            <w:pPr>
              <w:rPr>
                <w:lang w:val="pl-PL"/>
              </w:rPr>
            </w:pPr>
            <w:r w:rsidRPr="00EA6055">
              <w:rPr>
                <w:lang w:val="pl-PL"/>
              </w:rPr>
              <w:t>Stan dziecka po porodzie:</w:t>
            </w:r>
          </w:p>
          <w:p w14:paraId="015C85CB" w14:textId="77777777" w:rsidR="009867FC" w:rsidRPr="00EA6055" w:rsidRDefault="00142151" w:rsidP="00142151">
            <w:pPr>
              <w:rPr>
                <w:lang w:val="pl-PL"/>
              </w:rPr>
            </w:pPr>
            <w:r w:rsidRPr="00EA6055">
              <w:rPr>
                <w:lang w:val="pl-PL"/>
              </w:rPr>
              <w:t xml:space="preserve">Punktacja Apgar: ………………..…, </w:t>
            </w:r>
          </w:p>
          <w:p w14:paraId="7AE16FDE" w14:textId="1C7EC83D" w:rsidR="009867FC" w:rsidRPr="00EA6055" w:rsidRDefault="00142151" w:rsidP="00142151">
            <w:pPr>
              <w:rPr>
                <w:lang w:val="pl-PL"/>
              </w:rPr>
            </w:pPr>
            <w:r w:rsidRPr="00EA6055">
              <w:rPr>
                <w:lang w:val="pl-PL"/>
              </w:rPr>
              <w:t>wzrost………………………..……., waga………………….…………..</w:t>
            </w:r>
          </w:p>
          <w:p w14:paraId="54342B0B" w14:textId="77777777" w:rsidR="00142151" w:rsidRPr="00EA6055" w:rsidRDefault="00142151" w:rsidP="00142151">
            <w:pPr>
              <w:rPr>
                <w:lang w:val="pl-PL"/>
              </w:rPr>
            </w:pPr>
            <w:r w:rsidRPr="00EA6055">
              <w:rPr>
                <w:lang w:val="pl-PL"/>
              </w:rPr>
              <w:t xml:space="preserve">Żółtaczka wymagająca naświetlań: </w:t>
            </w:r>
            <w:r w:rsidRPr="00EA6055">
              <w:rPr>
                <w:rFonts w:ascii="Segoe UI Symbol" w:hAnsi="Segoe UI Symbol" w:cs="Segoe UI Symbol"/>
                <w:lang w:val="pl-PL"/>
              </w:rPr>
              <w:t>☐</w:t>
            </w:r>
            <w:r w:rsidRPr="00EA6055">
              <w:rPr>
                <w:lang w:val="pl-PL"/>
              </w:rPr>
              <w:t xml:space="preserve"> tak </w:t>
            </w:r>
            <w:r w:rsidRPr="00EA6055">
              <w:rPr>
                <w:rFonts w:ascii="Segoe UI Symbol" w:hAnsi="Segoe UI Symbol" w:cs="Segoe UI Symbol"/>
                <w:lang w:val="pl-PL"/>
              </w:rPr>
              <w:t>☐</w:t>
            </w:r>
            <w:r w:rsidRPr="00EA6055">
              <w:rPr>
                <w:lang w:val="pl-PL"/>
              </w:rPr>
              <w:t xml:space="preserve"> nie</w:t>
            </w:r>
          </w:p>
          <w:p w14:paraId="1BB4F52A" w14:textId="77777777" w:rsidR="00F25733" w:rsidRPr="00EA6055" w:rsidRDefault="00F25733" w:rsidP="00CC22A6">
            <w:pPr>
              <w:rPr>
                <w:sz w:val="16"/>
                <w:szCs w:val="16"/>
                <w:lang w:val="pl-PL"/>
              </w:rPr>
            </w:pPr>
          </w:p>
        </w:tc>
      </w:tr>
      <w:tr w:rsidR="00EA6055" w:rsidRPr="00EA6055" w14:paraId="7C764259" w14:textId="77777777" w:rsidTr="00030224">
        <w:tc>
          <w:tcPr>
            <w:tcW w:w="4005" w:type="dxa"/>
          </w:tcPr>
          <w:p w14:paraId="39A8AFC5" w14:textId="3606AE9A" w:rsidR="00F25733" w:rsidRPr="00EA6055" w:rsidRDefault="009867FC" w:rsidP="00F25733">
            <w:pPr>
              <w:rPr>
                <w:lang w:val="pl-PL"/>
              </w:rPr>
            </w:pPr>
            <w:r w:rsidRPr="00EA6055">
              <w:rPr>
                <w:lang w:val="pl-PL"/>
              </w:rPr>
              <w:t>Rozwój mowy</w:t>
            </w:r>
          </w:p>
          <w:p w14:paraId="28B265F0" w14:textId="5FDC504F" w:rsidR="00F25733" w:rsidRPr="00EA6055" w:rsidRDefault="00F25733" w:rsidP="00F25733">
            <w:pPr>
              <w:rPr>
                <w:lang w:val="pl-PL"/>
              </w:rPr>
            </w:pPr>
          </w:p>
        </w:tc>
        <w:tc>
          <w:tcPr>
            <w:tcW w:w="6065" w:type="dxa"/>
          </w:tcPr>
          <w:p w14:paraId="67C623FE" w14:textId="2F35F674" w:rsidR="009867FC" w:rsidRPr="00EA6055" w:rsidRDefault="009867FC" w:rsidP="009867FC">
            <w:pPr>
              <w:rPr>
                <w:lang w:val="pl-PL"/>
              </w:rPr>
            </w:pPr>
            <w:bookmarkStart w:id="1" w:name="_Hlk196913704"/>
            <w:r w:rsidRPr="00EA6055">
              <w:rPr>
                <w:rFonts w:ascii="Segoe UI Symbol" w:hAnsi="Segoe UI Symbol" w:cs="Segoe UI Symbol"/>
                <w:lang w:val="pl-PL"/>
              </w:rPr>
              <w:t>☐</w:t>
            </w:r>
            <w:r w:rsidRPr="00EA6055">
              <w:rPr>
                <w:lang w:val="pl-PL"/>
              </w:rPr>
              <w:t xml:space="preserve"> zgodny z normą  </w:t>
            </w:r>
            <w:r w:rsidRPr="00EA6055">
              <w:rPr>
                <w:rFonts w:ascii="Segoe UI Symbol" w:hAnsi="Segoe UI Symbol" w:cs="Segoe UI Symbol"/>
                <w:lang w:val="pl-PL"/>
              </w:rPr>
              <w:t>☐</w:t>
            </w:r>
            <w:r w:rsidRPr="00EA6055">
              <w:rPr>
                <w:lang w:val="pl-PL"/>
              </w:rPr>
              <w:t xml:space="preserve"> opóźniony</w:t>
            </w:r>
            <w:bookmarkEnd w:id="1"/>
          </w:p>
          <w:p w14:paraId="6A1BEE2E" w14:textId="77777777" w:rsidR="007C7338" w:rsidRDefault="009867FC" w:rsidP="009867FC">
            <w:pPr>
              <w:rPr>
                <w:lang w:val="pl-PL"/>
              </w:rPr>
            </w:pPr>
            <w:r w:rsidRPr="00EA6055">
              <w:rPr>
                <w:lang w:val="pl-PL"/>
              </w:rPr>
              <w:t xml:space="preserve">Czy dziecko głużyło/gaworzyło? </w:t>
            </w:r>
          </w:p>
          <w:p w14:paraId="019C5E3C" w14:textId="68F07DBA" w:rsidR="009867FC" w:rsidRPr="00EA6055" w:rsidRDefault="009867FC" w:rsidP="009867FC">
            <w:pPr>
              <w:rPr>
                <w:lang w:val="pl-PL"/>
              </w:rPr>
            </w:pPr>
            <w:r w:rsidRPr="00EA6055">
              <w:rPr>
                <w:rFonts w:ascii="Segoe UI Symbol" w:hAnsi="Segoe UI Symbol" w:cs="Segoe UI Symbol"/>
                <w:lang w:val="pl-PL"/>
              </w:rPr>
              <w:t>☐</w:t>
            </w:r>
            <w:r w:rsidRPr="00EA6055">
              <w:rPr>
                <w:lang w:val="pl-PL"/>
              </w:rPr>
              <w:t xml:space="preserve"> tak </w:t>
            </w:r>
            <w:r w:rsidRPr="00EA6055">
              <w:rPr>
                <w:rFonts w:ascii="Segoe UI Symbol" w:hAnsi="Segoe UI Symbol" w:cs="Segoe UI Symbol"/>
                <w:lang w:val="pl-PL"/>
              </w:rPr>
              <w:t>☐</w:t>
            </w:r>
            <w:r w:rsidRPr="00EA6055">
              <w:rPr>
                <w:lang w:val="pl-PL"/>
              </w:rPr>
              <w:t xml:space="preserve"> nie</w:t>
            </w:r>
          </w:p>
          <w:p w14:paraId="0B761859" w14:textId="77777777" w:rsidR="007C7338" w:rsidRDefault="009867FC" w:rsidP="009867FC">
            <w:pPr>
              <w:rPr>
                <w:lang w:val="pl-PL"/>
              </w:rPr>
            </w:pPr>
            <w:r w:rsidRPr="00EA6055">
              <w:rPr>
                <w:lang w:val="pl-PL"/>
              </w:rPr>
              <w:t xml:space="preserve">Czy dziecko zaczęło wypowiadać pierwsze słowa przed ukończeniem 2 roku życia? </w:t>
            </w:r>
          </w:p>
          <w:p w14:paraId="3012A150" w14:textId="4C90C55E" w:rsidR="009867FC" w:rsidRPr="00EA6055" w:rsidRDefault="009867FC" w:rsidP="009867FC">
            <w:pPr>
              <w:rPr>
                <w:lang w:val="pl-PL"/>
              </w:rPr>
            </w:pPr>
            <w:r w:rsidRPr="00EA6055">
              <w:rPr>
                <w:rFonts w:ascii="Segoe UI Symbol" w:hAnsi="Segoe UI Symbol" w:cs="Segoe UI Symbol"/>
                <w:lang w:val="pl-PL"/>
              </w:rPr>
              <w:t>☐</w:t>
            </w:r>
            <w:r w:rsidRPr="00EA6055">
              <w:rPr>
                <w:lang w:val="pl-PL"/>
              </w:rPr>
              <w:t xml:space="preserve"> tak </w:t>
            </w:r>
            <w:r w:rsidRPr="00EA6055">
              <w:rPr>
                <w:rFonts w:ascii="Segoe UI Symbol" w:hAnsi="Segoe UI Symbol" w:cs="Segoe UI Symbol"/>
                <w:lang w:val="pl-PL"/>
              </w:rPr>
              <w:t>☐</w:t>
            </w:r>
            <w:r w:rsidRPr="00EA6055">
              <w:rPr>
                <w:lang w:val="pl-PL"/>
              </w:rPr>
              <w:t xml:space="preserve"> nie, </w:t>
            </w:r>
          </w:p>
          <w:p w14:paraId="3AF946DE" w14:textId="6458C209" w:rsidR="009867FC" w:rsidRPr="00EA6055" w:rsidRDefault="009867FC" w:rsidP="009867FC">
            <w:pPr>
              <w:rPr>
                <w:lang w:val="pl-PL"/>
              </w:rPr>
            </w:pPr>
            <w:r w:rsidRPr="00EA6055">
              <w:rPr>
                <w:lang w:val="pl-PL"/>
              </w:rPr>
              <w:t>kiedy/ jakie?.............………………………………………………………</w:t>
            </w:r>
          </w:p>
          <w:p w14:paraId="56994AF7" w14:textId="77777777" w:rsidR="009867FC" w:rsidRPr="00EA6055" w:rsidRDefault="009867FC" w:rsidP="009867FC">
            <w:pPr>
              <w:rPr>
                <w:lang w:val="pl-PL"/>
              </w:rPr>
            </w:pPr>
            <w:r w:rsidRPr="00EA6055">
              <w:rPr>
                <w:lang w:val="pl-PL"/>
              </w:rPr>
              <w:t xml:space="preserve">Czy dziecko wypowiadało zdania przed 3 rokiem życia? </w:t>
            </w:r>
            <w:bookmarkStart w:id="2" w:name="_Hlk196913796"/>
          </w:p>
          <w:p w14:paraId="42673D15" w14:textId="77777777" w:rsidR="009867FC" w:rsidRPr="00EA6055" w:rsidRDefault="009867FC" w:rsidP="009867FC">
            <w:pPr>
              <w:rPr>
                <w:lang w:val="pl-PL"/>
              </w:rPr>
            </w:pPr>
            <w:r w:rsidRPr="00EA6055">
              <w:rPr>
                <w:rFonts w:ascii="Segoe UI Symbol" w:hAnsi="Segoe UI Symbol" w:cs="Segoe UI Symbol"/>
                <w:lang w:val="pl-PL"/>
              </w:rPr>
              <w:t>☐</w:t>
            </w:r>
            <w:r w:rsidRPr="00EA6055">
              <w:rPr>
                <w:lang w:val="pl-PL"/>
              </w:rPr>
              <w:t xml:space="preserve"> tak </w:t>
            </w:r>
            <w:r w:rsidRPr="00EA6055">
              <w:rPr>
                <w:rFonts w:ascii="Segoe UI Symbol" w:hAnsi="Segoe UI Symbol" w:cs="Segoe UI Symbol"/>
                <w:lang w:val="pl-PL"/>
              </w:rPr>
              <w:t>☐</w:t>
            </w:r>
            <w:r w:rsidRPr="00EA6055">
              <w:rPr>
                <w:lang w:val="pl-PL"/>
              </w:rPr>
              <w:t xml:space="preserve"> nie, </w:t>
            </w:r>
          </w:p>
          <w:p w14:paraId="29F4929F" w14:textId="77777777" w:rsidR="00F25733" w:rsidRDefault="009867FC" w:rsidP="009867FC">
            <w:pPr>
              <w:rPr>
                <w:lang w:val="pl-PL"/>
              </w:rPr>
            </w:pPr>
            <w:r w:rsidRPr="00EA6055">
              <w:rPr>
                <w:lang w:val="pl-PL"/>
              </w:rPr>
              <w:t>kiedy/ jakie?.............</w:t>
            </w:r>
            <w:bookmarkEnd w:id="2"/>
            <w:r w:rsidRPr="00EA6055">
              <w:rPr>
                <w:lang w:val="pl-PL"/>
              </w:rPr>
              <w:t>..............................................................................</w:t>
            </w:r>
          </w:p>
          <w:p w14:paraId="1C9ADF53" w14:textId="7EFB58C3" w:rsidR="00EA6055" w:rsidRPr="00EA6055" w:rsidRDefault="00EA6055" w:rsidP="009867FC">
            <w:pPr>
              <w:rPr>
                <w:sz w:val="16"/>
                <w:szCs w:val="16"/>
                <w:lang w:val="pl-PL"/>
              </w:rPr>
            </w:pPr>
          </w:p>
        </w:tc>
      </w:tr>
      <w:tr w:rsidR="009867FC" w:rsidRPr="00ED6631" w14:paraId="0DA30BCE" w14:textId="77777777" w:rsidTr="00030224">
        <w:tc>
          <w:tcPr>
            <w:tcW w:w="4005" w:type="dxa"/>
          </w:tcPr>
          <w:p w14:paraId="0FF4A56F" w14:textId="2FD4D784" w:rsidR="009867FC" w:rsidRPr="00EA6055" w:rsidRDefault="009867FC" w:rsidP="00CC22A6">
            <w:pPr>
              <w:rPr>
                <w:rFonts w:cs="Segoe UI Symbol"/>
                <w:lang w:val="pl-PL"/>
              </w:rPr>
            </w:pPr>
            <w:r w:rsidRPr="00EA6055">
              <w:rPr>
                <w:rFonts w:cs="Segoe UI Symbol"/>
                <w:lang w:val="pl-PL"/>
              </w:rPr>
              <w:t>Rozwój motoryczny</w:t>
            </w:r>
          </w:p>
        </w:tc>
        <w:tc>
          <w:tcPr>
            <w:tcW w:w="6065" w:type="dxa"/>
          </w:tcPr>
          <w:p w14:paraId="35CF5E60" w14:textId="70120642" w:rsidR="009867FC" w:rsidRPr="00EA6055" w:rsidRDefault="009867FC" w:rsidP="00EA6055">
            <w:pPr>
              <w:rPr>
                <w:lang w:val="pl-PL"/>
              </w:rPr>
            </w:pPr>
            <w:r w:rsidRPr="00EA6055">
              <w:rPr>
                <w:rFonts w:ascii="Segoe UI Symbol" w:hAnsi="Segoe UI Symbol" w:cs="Segoe UI Symbol"/>
                <w:lang w:val="pl-PL"/>
              </w:rPr>
              <w:t>☐</w:t>
            </w:r>
            <w:r w:rsidRPr="00EA6055">
              <w:rPr>
                <w:lang w:val="pl-PL"/>
              </w:rPr>
              <w:t xml:space="preserve"> zgodny z normą          </w:t>
            </w:r>
            <w:r w:rsidRPr="00EA6055">
              <w:rPr>
                <w:rFonts w:ascii="Segoe UI Symbol" w:hAnsi="Segoe UI Symbol" w:cs="Segoe UI Symbol"/>
                <w:lang w:val="pl-PL"/>
              </w:rPr>
              <w:t>☐</w:t>
            </w:r>
            <w:r w:rsidRPr="00EA6055">
              <w:rPr>
                <w:lang w:val="pl-PL"/>
              </w:rPr>
              <w:t xml:space="preserve"> opóźniony</w:t>
            </w:r>
          </w:p>
          <w:p w14:paraId="721AA5EA" w14:textId="734EC117" w:rsidR="009867FC" w:rsidRPr="00EA6055" w:rsidRDefault="009867FC" w:rsidP="009867FC">
            <w:pPr>
              <w:rPr>
                <w:lang w:val="pl-PL"/>
              </w:rPr>
            </w:pPr>
            <w:r w:rsidRPr="00EA6055">
              <w:rPr>
                <w:lang w:val="pl-PL"/>
              </w:rPr>
              <w:t>siadanie (w którym m</w:t>
            </w:r>
            <w:r w:rsidR="007C7338">
              <w:rPr>
                <w:lang w:val="pl-PL"/>
              </w:rPr>
              <w:t>iesiącu</w:t>
            </w:r>
            <w:r w:rsidRPr="00EA6055">
              <w:rPr>
                <w:lang w:val="pl-PL"/>
              </w:rPr>
              <w:t xml:space="preserve"> życia)………………………………………</w:t>
            </w:r>
          </w:p>
          <w:p w14:paraId="035BF6AD" w14:textId="0F243AD2" w:rsidR="009867FC" w:rsidRPr="00EA6055" w:rsidRDefault="009867FC" w:rsidP="009867FC">
            <w:pPr>
              <w:rPr>
                <w:lang w:val="pl-PL"/>
              </w:rPr>
            </w:pPr>
            <w:r w:rsidRPr="00EA6055">
              <w:rPr>
                <w:lang w:val="pl-PL"/>
              </w:rPr>
              <w:t>raczkowanie (w którym m</w:t>
            </w:r>
            <w:r w:rsidR="007C7338">
              <w:rPr>
                <w:lang w:val="pl-PL"/>
              </w:rPr>
              <w:t>iesią</w:t>
            </w:r>
            <w:r w:rsidRPr="00EA6055">
              <w:rPr>
                <w:lang w:val="pl-PL"/>
              </w:rPr>
              <w:t>cu życia)………………………………</w:t>
            </w:r>
            <w:r w:rsidR="007C7338">
              <w:rPr>
                <w:lang w:val="pl-PL"/>
              </w:rPr>
              <w:t>.</w:t>
            </w:r>
          </w:p>
          <w:p w14:paraId="7A12F747" w14:textId="5CCC9F3A" w:rsidR="009867FC" w:rsidRPr="00EA6055" w:rsidRDefault="009867FC" w:rsidP="009867FC">
            <w:pPr>
              <w:rPr>
                <w:lang w:val="pl-PL"/>
              </w:rPr>
            </w:pPr>
            <w:r w:rsidRPr="00EA6055">
              <w:rPr>
                <w:lang w:val="pl-PL"/>
              </w:rPr>
              <w:t>chodzenie (w którym m</w:t>
            </w:r>
            <w:r w:rsidR="007C7338">
              <w:rPr>
                <w:lang w:val="pl-PL"/>
              </w:rPr>
              <w:t>iesią</w:t>
            </w:r>
            <w:r w:rsidRPr="00EA6055">
              <w:rPr>
                <w:lang w:val="pl-PL"/>
              </w:rPr>
              <w:t>cu życia) …………………………………</w:t>
            </w:r>
            <w:r w:rsidR="007C7338">
              <w:rPr>
                <w:lang w:val="pl-PL"/>
              </w:rPr>
              <w:t>..</w:t>
            </w:r>
          </w:p>
          <w:p w14:paraId="377B3B69" w14:textId="77777777" w:rsidR="009867FC" w:rsidRPr="00EA6055" w:rsidRDefault="009867FC" w:rsidP="00CC22A6">
            <w:pPr>
              <w:rPr>
                <w:sz w:val="16"/>
                <w:szCs w:val="16"/>
                <w:lang w:val="pl-PL"/>
              </w:rPr>
            </w:pPr>
          </w:p>
        </w:tc>
      </w:tr>
      <w:tr w:rsidR="009867FC" w:rsidRPr="00EA6055" w14:paraId="50926AC9" w14:textId="77777777" w:rsidTr="00030224">
        <w:tc>
          <w:tcPr>
            <w:tcW w:w="4005" w:type="dxa"/>
          </w:tcPr>
          <w:p w14:paraId="0E15B6FA" w14:textId="0C61CB8D" w:rsidR="009867FC" w:rsidRPr="00EA6055" w:rsidRDefault="009867FC" w:rsidP="00CC22A6">
            <w:pPr>
              <w:rPr>
                <w:rFonts w:cs="Calibri"/>
                <w:lang w:val="pl-PL"/>
              </w:rPr>
            </w:pPr>
            <w:r w:rsidRPr="00EA6055">
              <w:rPr>
                <w:rFonts w:cs="Segoe UI Symbol"/>
                <w:lang w:val="pl-PL"/>
              </w:rPr>
              <w:t>Rozwój spo</w:t>
            </w:r>
            <w:r w:rsidRPr="00EA6055">
              <w:rPr>
                <w:rFonts w:cs="Calibri"/>
                <w:lang w:val="pl-PL"/>
              </w:rPr>
              <w:t>łeczny</w:t>
            </w:r>
          </w:p>
        </w:tc>
        <w:tc>
          <w:tcPr>
            <w:tcW w:w="6065" w:type="dxa"/>
          </w:tcPr>
          <w:p w14:paraId="75D6DD41" w14:textId="77777777" w:rsidR="007C7338" w:rsidRDefault="009867FC" w:rsidP="00CC22A6">
            <w:pPr>
              <w:rPr>
                <w:lang w:val="pl-PL"/>
              </w:rPr>
            </w:pPr>
            <w:r w:rsidRPr="00EA6055">
              <w:rPr>
                <w:rFonts w:ascii="Segoe UI Symbol" w:hAnsi="Segoe UI Symbol" w:cs="Segoe UI Symbol"/>
                <w:lang w:val="pl-PL"/>
              </w:rPr>
              <w:t>☐</w:t>
            </w:r>
            <w:r w:rsidRPr="00EA6055">
              <w:rPr>
                <w:lang w:val="pl-PL"/>
              </w:rPr>
              <w:t xml:space="preserve"> prawidłowy </w:t>
            </w:r>
            <w:r w:rsidR="007C7338">
              <w:rPr>
                <w:lang w:val="pl-PL"/>
              </w:rPr>
              <w:t xml:space="preserve">  </w:t>
            </w:r>
            <w:r w:rsidRPr="00EA6055">
              <w:rPr>
                <w:rFonts w:ascii="Segoe UI Symbol" w:hAnsi="Segoe UI Symbol" w:cs="Segoe UI Symbol"/>
                <w:lang w:val="pl-PL"/>
              </w:rPr>
              <w:t>☐</w:t>
            </w:r>
            <w:r w:rsidRPr="00EA6055">
              <w:rPr>
                <w:lang w:val="pl-PL"/>
              </w:rPr>
              <w:t xml:space="preserve"> z trudnościami</w:t>
            </w:r>
            <w:r w:rsidR="007C7338">
              <w:rPr>
                <w:lang w:val="pl-PL"/>
              </w:rPr>
              <w:t>,</w:t>
            </w:r>
          </w:p>
          <w:p w14:paraId="614B0F6D" w14:textId="4EF2F415" w:rsidR="009867FC" w:rsidRPr="00EA6055" w:rsidRDefault="007C7338" w:rsidP="00CC22A6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  <w:r w:rsidR="009867FC" w:rsidRPr="00EA6055">
              <w:rPr>
                <w:lang w:val="pl-PL"/>
              </w:rPr>
              <w:t>jakimi?..................................................................</w:t>
            </w:r>
            <w:r w:rsidR="005652A8" w:rsidRPr="00EA6055">
              <w:rPr>
                <w:lang w:val="pl-PL"/>
              </w:rPr>
              <w:t>..............................................</w:t>
            </w:r>
          </w:p>
          <w:p w14:paraId="72195302" w14:textId="2D0AF872" w:rsidR="005652A8" w:rsidRPr="00EA6055" w:rsidRDefault="005652A8" w:rsidP="00CC22A6">
            <w:pPr>
              <w:rPr>
                <w:sz w:val="16"/>
                <w:szCs w:val="16"/>
                <w:lang w:val="pl-PL"/>
              </w:rPr>
            </w:pPr>
          </w:p>
        </w:tc>
      </w:tr>
      <w:tr w:rsidR="009867FC" w:rsidRPr="00EA6055" w14:paraId="41BD0520" w14:textId="77777777" w:rsidTr="00030224">
        <w:tc>
          <w:tcPr>
            <w:tcW w:w="4005" w:type="dxa"/>
          </w:tcPr>
          <w:p w14:paraId="64ADA066" w14:textId="743A9322" w:rsidR="009867FC" w:rsidRPr="00EA6055" w:rsidRDefault="009867FC" w:rsidP="00CC22A6">
            <w:pPr>
              <w:rPr>
                <w:rFonts w:cs="Segoe UI Symbol"/>
                <w:lang w:val="pl-PL"/>
              </w:rPr>
            </w:pPr>
            <w:r w:rsidRPr="00EA6055">
              <w:rPr>
                <w:rFonts w:cs="Segoe UI Symbol"/>
                <w:lang w:val="pl-PL"/>
              </w:rPr>
              <w:t>Rozwój emocjonalny</w:t>
            </w:r>
          </w:p>
        </w:tc>
        <w:tc>
          <w:tcPr>
            <w:tcW w:w="6065" w:type="dxa"/>
          </w:tcPr>
          <w:p w14:paraId="732C4140" w14:textId="03D01EF4" w:rsidR="007C7338" w:rsidRDefault="005652A8" w:rsidP="00CC22A6">
            <w:pPr>
              <w:rPr>
                <w:lang w:val="pl-PL"/>
              </w:rPr>
            </w:pPr>
            <w:r w:rsidRPr="00EA6055">
              <w:rPr>
                <w:rFonts w:ascii="Segoe UI Symbol" w:hAnsi="Segoe UI Symbol" w:cs="Segoe UI Symbol"/>
                <w:lang w:val="pl-PL"/>
              </w:rPr>
              <w:t>☐</w:t>
            </w:r>
            <w:r w:rsidRPr="00EA6055">
              <w:rPr>
                <w:lang w:val="pl-PL"/>
              </w:rPr>
              <w:t xml:space="preserve"> prawidłowy</w:t>
            </w:r>
            <w:r w:rsidR="007C7338">
              <w:rPr>
                <w:lang w:val="pl-PL"/>
              </w:rPr>
              <w:t xml:space="preserve">   </w:t>
            </w:r>
            <w:r w:rsidRPr="00EA6055">
              <w:rPr>
                <w:lang w:val="pl-PL"/>
              </w:rPr>
              <w:t xml:space="preserve"> </w:t>
            </w:r>
            <w:r w:rsidRPr="00EA6055">
              <w:rPr>
                <w:rFonts w:ascii="Segoe UI Symbol" w:hAnsi="Segoe UI Symbol" w:cs="Segoe UI Symbol"/>
                <w:lang w:val="pl-PL"/>
              </w:rPr>
              <w:t>☐</w:t>
            </w:r>
            <w:r w:rsidRPr="00EA6055">
              <w:rPr>
                <w:lang w:val="pl-PL"/>
              </w:rPr>
              <w:t xml:space="preserve"> z trudnościami, jakimi?................................................................................................................</w:t>
            </w:r>
          </w:p>
          <w:p w14:paraId="73EF632F" w14:textId="7220C8DE" w:rsidR="005652A8" w:rsidRPr="00EA6055" w:rsidRDefault="005652A8" w:rsidP="00CC22A6">
            <w:pPr>
              <w:rPr>
                <w:lang w:val="pl-PL"/>
              </w:rPr>
            </w:pPr>
          </w:p>
        </w:tc>
      </w:tr>
    </w:tbl>
    <w:p w14:paraId="7713F0C6" w14:textId="58CA5E39" w:rsidR="00807369" w:rsidRDefault="00030224">
      <w:pPr>
        <w:pStyle w:val="Nagwek1"/>
        <w:rPr>
          <w:lang w:val="pl-PL"/>
        </w:rPr>
      </w:pPr>
      <w:r w:rsidRPr="00030224">
        <w:rPr>
          <w:rFonts w:ascii="Segoe UI Emoji" w:hAnsi="Segoe UI Emoji" w:cs="Segoe UI Emoji"/>
          <w:highlight w:val="green"/>
          <w:lang w:val="pl-PL"/>
        </w:rPr>
        <w:t>🟩</w:t>
      </w:r>
      <w:r w:rsidRPr="00C27570">
        <w:rPr>
          <w:lang w:val="pl-PL"/>
        </w:rPr>
        <w:t xml:space="preserve"> </w:t>
      </w:r>
      <w:r>
        <w:rPr>
          <w:lang w:val="pl-PL"/>
        </w:rPr>
        <w:t xml:space="preserve"> </w:t>
      </w:r>
      <w:r w:rsidRPr="00C27570">
        <w:rPr>
          <w:lang w:val="pl-PL"/>
        </w:rPr>
        <w:t>MODUŁ DLA DZIECKA W WIEKU PRZEDSZKOLNYM</w:t>
      </w:r>
    </w:p>
    <w:p w14:paraId="3D1A56BE" w14:textId="1D0A14C2" w:rsidR="00030224" w:rsidRDefault="00030224" w:rsidP="00590F37">
      <w:pPr>
        <w:pStyle w:val="Listanumerowana"/>
        <w:numPr>
          <w:ilvl w:val="0"/>
          <w:numId w:val="0"/>
        </w:numPr>
        <w:rPr>
          <w:b/>
          <w:bCs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590F37" w:rsidRPr="007C7338" w14:paraId="1FF0474E" w14:textId="77777777" w:rsidTr="00CC22A6">
        <w:tc>
          <w:tcPr>
            <w:tcW w:w="5035" w:type="dxa"/>
          </w:tcPr>
          <w:p w14:paraId="4A9686E4" w14:textId="05E1E0AF" w:rsidR="00590F37" w:rsidRPr="00590F37" w:rsidRDefault="00590F37" w:rsidP="00CC22A6">
            <w:pPr>
              <w:rPr>
                <w:rFonts w:cs="Calibri"/>
                <w:lang w:val="pl-PL"/>
              </w:rPr>
            </w:pPr>
            <w:r w:rsidRPr="00590F37">
              <w:rPr>
                <w:rFonts w:cs="Segoe UI Symbol"/>
                <w:lang w:val="pl-PL"/>
              </w:rPr>
              <w:t>Pod czyj</w:t>
            </w:r>
            <w:r w:rsidRPr="00590F37">
              <w:rPr>
                <w:rFonts w:cs="Calibri"/>
                <w:lang w:val="pl-PL"/>
              </w:rPr>
              <w:t>ą opieką pozostawało dziecko przed okresem przedszkolnym?</w:t>
            </w:r>
          </w:p>
        </w:tc>
        <w:tc>
          <w:tcPr>
            <w:tcW w:w="5035" w:type="dxa"/>
          </w:tcPr>
          <w:p w14:paraId="47D71A00" w14:textId="77777777" w:rsidR="00590F37" w:rsidRDefault="00590F37" w:rsidP="00CC22A6">
            <w:pPr>
              <w:rPr>
                <w:lang w:val="pl-PL"/>
              </w:rPr>
            </w:pPr>
            <w:r w:rsidRPr="00B80453">
              <w:rPr>
                <w:rFonts w:ascii="Segoe UI Symbol" w:hAnsi="Segoe UI Symbol" w:cs="Segoe UI Symbol"/>
                <w:lang w:val="pl-PL"/>
              </w:rPr>
              <w:t>☐</w:t>
            </w:r>
            <w:r w:rsidRPr="00B80453">
              <w:rPr>
                <w:lang w:val="pl-PL"/>
              </w:rPr>
              <w:t xml:space="preserve"> </w:t>
            </w:r>
            <w:r>
              <w:rPr>
                <w:lang w:val="pl-PL"/>
              </w:rPr>
              <w:t>pod opieką rodzica</w:t>
            </w:r>
          </w:p>
          <w:p w14:paraId="45CCA552" w14:textId="77777777" w:rsidR="00590F37" w:rsidRDefault="00590F37" w:rsidP="00CC22A6">
            <w:pPr>
              <w:rPr>
                <w:lang w:val="pl-PL"/>
              </w:rPr>
            </w:pPr>
            <w:r w:rsidRPr="00B80453">
              <w:rPr>
                <w:rFonts w:ascii="Segoe UI Symbol" w:hAnsi="Segoe UI Symbol" w:cs="Segoe UI Symbol"/>
                <w:lang w:val="pl-PL"/>
              </w:rPr>
              <w:t>☐</w:t>
            </w:r>
            <w:r w:rsidRPr="00B80453">
              <w:rPr>
                <w:lang w:val="pl-PL"/>
              </w:rPr>
              <w:t xml:space="preserve"> </w:t>
            </w:r>
            <w:r>
              <w:rPr>
                <w:lang w:val="pl-PL"/>
              </w:rPr>
              <w:t>pod opieką innej osoby z rodziny</w:t>
            </w:r>
          </w:p>
          <w:p w14:paraId="4BDD70A7" w14:textId="0AA65341" w:rsidR="00590F37" w:rsidRDefault="00590F37" w:rsidP="00CC22A6">
            <w:pPr>
              <w:rPr>
                <w:lang w:val="pl-PL"/>
              </w:rPr>
            </w:pPr>
            <w:r w:rsidRPr="00B80453">
              <w:rPr>
                <w:rFonts w:ascii="Segoe UI Symbol" w:hAnsi="Segoe UI Symbol" w:cs="Segoe UI Symbol"/>
                <w:lang w:val="pl-PL"/>
              </w:rPr>
              <w:t>☐</w:t>
            </w:r>
            <w:r w:rsidRPr="00B80453">
              <w:rPr>
                <w:lang w:val="pl-PL"/>
              </w:rPr>
              <w:t xml:space="preserve"> </w:t>
            </w:r>
            <w:r>
              <w:rPr>
                <w:lang w:val="pl-PL"/>
              </w:rPr>
              <w:t>pod opieką niani</w:t>
            </w:r>
          </w:p>
          <w:p w14:paraId="5D8D887F" w14:textId="0B0C0D9D" w:rsidR="00590F37" w:rsidRDefault="00590F37" w:rsidP="00CC22A6">
            <w:pPr>
              <w:rPr>
                <w:lang w:val="pl-PL"/>
              </w:rPr>
            </w:pPr>
            <w:r w:rsidRPr="00B80453">
              <w:rPr>
                <w:rFonts w:ascii="Segoe UI Symbol" w:hAnsi="Segoe UI Symbol" w:cs="Segoe UI Symbol"/>
                <w:lang w:val="pl-PL"/>
              </w:rPr>
              <w:t>☐</w:t>
            </w:r>
            <w:r w:rsidRPr="00B80453">
              <w:rPr>
                <w:lang w:val="pl-PL"/>
              </w:rPr>
              <w:t xml:space="preserve"> </w:t>
            </w:r>
            <w:r>
              <w:rPr>
                <w:lang w:val="pl-PL"/>
              </w:rPr>
              <w:t>uczęszczało do żłobka</w:t>
            </w:r>
            <w:r w:rsidR="007C7338">
              <w:rPr>
                <w:lang w:val="pl-PL"/>
              </w:rPr>
              <w:t xml:space="preserve"> (od kiedy? …………….….)</w:t>
            </w:r>
          </w:p>
          <w:p w14:paraId="3D7DCA50" w14:textId="31EBB4AF" w:rsidR="00590F37" w:rsidRDefault="00590F37" w:rsidP="00CC22A6">
            <w:pPr>
              <w:rPr>
                <w:lang w:val="pl-PL"/>
              </w:rPr>
            </w:pPr>
            <w:r w:rsidRPr="00B80453">
              <w:rPr>
                <w:rFonts w:ascii="Segoe UI Symbol" w:hAnsi="Segoe UI Symbol" w:cs="Segoe UI Symbol"/>
                <w:lang w:val="pl-PL"/>
              </w:rPr>
              <w:t>☐</w:t>
            </w:r>
            <w:r w:rsidRPr="00B80453">
              <w:rPr>
                <w:lang w:val="pl-PL"/>
              </w:rPr>
              <w:t xml:space="preserve"> </w:t>
            </w:r>
            <w:r>
              <w:rPr>
                <w:lang w:val="pl-PL"/>
              </w:rPr>
              <w:t>inne</w:t>
            </w:r>
            <w:r w:rsidR="00455CBB">
              <w:rPr>
                <w:lang w:val="pl-PL"/>
              </w:rPr>
              <w:t>:</w:t>
            </w:r>
            <w:r>
              <w:rPr>
                <w:lang w:val="pl-PL"/>
              </w:rPr>
              <w:t xml:space="preserve"> ……………………………………………………………..</w:t>
            </w:r>
          </w:p>
          <w:p w14:paraId="0BC1AC01" w14:textId="729DCFB0" w:rsidR="00590F37" w:rsidRPr="00B80453" w:rsidRDefault="00590F37" w:rsidP="00CC22A6">
            <w:pPr>
              <w:rPr>
                <w:rFonts w:ascii="Segoe UI Symbol" w:hAnsi="Segoe UI Symbol" w:cs="Segoe UI Symbol"/>
                <w:lang w:val="pl-PL"/>
              </w:rPr>
            </w:pPr>
          </w:p>
        </w:tc>
      </w:tr>
      <w:tr w:rsidR="00590F37" w:rsidRPr="00ED6631" w14:paraId="1BCE35B1" w14:textId="77777777" w:rsidTr="00CC22A6">
        <w:tc>
          <w:tcPr>
            <w:tcW w:w="5035" w:type="dxa"/>
          </w:tcPr>
          <w:p w14:paraId="713F84F3" w14:textId="37048B52" w:rsidR="00590F37" w:rsidRPr="00590F37" w:rsidRDefault="00590F37" w:rsidP="00CC22A6">
            <w:pPr>
              <w:rPr>
                <w:rFonts w:cs="Segoe UI Symbol"/>
                <w:lang w:val="pl-PL"/>
              </w:rPr>
            </w:pPr>
            <w:r>
              <w:rPr>
                <w:rFonts w:cs="Segoe UI Symbol"/>
                <w:lang w:val="pl-PL"/>
              </w:rPr>
              <w:t>Od kiedy dziecko zaczęło uczęszczać do przedszkola?</w:t>
            </w:r>
          </w:p>
        </w:tc>
        <w:tc>
          <w:tcPr>
            <w:tcW w:w="5035" w:type="dxa"/>
          </w:tcPr>
          <w:p w14:paraId="2CDC55A4" w14:textId="443710CA" w:rsidR="00590F37" w:rsidRPr="00B80453" w:rsidRDefault="00590F37" w:rsidP="00CC22A6">
            <w:pPr>
              <w:rPr>
                <w:rFonts w:ascii="Segoe UI Symbol" w:hAnsi="Segoe UI Symbol" w:cs="Segoe UI Symbol"/>
                <w:lang w:val="pl-PL"/>
              </w:rPr>
            </w:pPr>
          </w:p>
        </w:tc>
      </w:tr>
      <w:tr w:rsidR="00030224" w:rsidRPr="00ED6631" w14:paraId="63A8AC87" w14:textId="77777777" w:rsidTr="00CC22A6">
        <w:tc>
          <w:tcPr>
            <w:tcW w:w="5035" w:type="dxa"/>
          </w:tcPr>
          <w:p w14:paraId="26B8DDDF" w14:textId="77777777" w:rsidR="00030224" w:rsidRPr="00590F37" w:rsidRDefault="00030224" w:rsidP="00CC22A6">
            <w:pPr>
              <w:rPr>
                <w:rFonts w:cs="Segoe UI Symbol"/>
                <w:lang w:val="pl-PL"/>
              </w:rPr>
            </w:pPr>
          </w:p>
          <w:p w14:paraId="39D6F8C8" w14:textId="700F7024" w:rsidR="00030224" w:rsidRPr="00590F37" w:rsidRDefault="00590F37" w:rsidP="00030224">
            <w:pPr>
              <w:rPr>
                <w:lang w:val="pl-PL"/>
              </w:rPr>
            </w:pPr>
            <w:r w:rsidRPr="00590F37">
              <w:rPr>
                <w:lang w:val="pl-PL"/>
              </w:rPr>
              <w:t>Jak przebiegła adaptacja dziecka do przedszkola?</w:t>
            </w:r>
          </w:p>
        </w:tc>
        <w:tc>
          <w:tcPr>
            <w:tcW w:w="5035" w:type="dxa"/>
          </w:tcPr>
          <w:p w14:paraId="0712F2F7" w14:textId="118C859E" w:rsidR="00030224" w:rsidRDefault="00590F37" w:rsidP="00CC22A6">
            <w:pPr>
              <w:rPr>
                <w:b/>
                <w:bCs/>
                <w:lang w:val="pl-PL"/>
              </w:rPr>
            </w:pPr>
            <w:r w:rsidRPr="00B80453">
              <w:rPr>
                <w:rFonts w:ascii="Segoe UI Symbol" w:hAnsi="Segoe UI Symbol" w:cs="Segoe UI Symbol"/>
                <w:lang w:val="pl-PL"/>
              </w:rPr>
              <w:t>☐</w:t>
            </w:r>
            <w:r w:rsidRPr="00B80453">
              <w:rPr>
                <w:lang w:val="pl-PL"/>
              </w:rPr>
              <w:t xml:space="preserve"> bez problem</w:t>
            </w:r>
            <w:r w:rsidRPr="00B80453">
              <w:rPr>
                <w:rFonts w:ascii="Cambria" w:hAnsi="Cambria" w:cs="Cambria"/>
                <w:lang w:val="pl-PL"/>
              </w:rPr>
              <w:t>ó</w:t>
            </w:r>
            <w:r w:rsidRPr="00B80453">
              <w:rPr>
                <w:lang w:val="pl-PL"/>
              </w:rPr>
              <w:t>w</w:t>
            </w:r>
          </w:p>
          <w:p w14:paraId="0DAFB426" w14:textId="10252E1F" w:rsidR="00590F37" w:rsidRPr="00B80453" w:rsidRDefault="00590F37" w:rsidP="00590F37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lang w:val="pl-PL"/>
              </w:rPr>
            </w:pPr>
            <w:r w:rsidRPr="00B80453">
              <w:rPr>
                <w:rFonts w:ascii="Segoe UI Symbol" w:hAnsi="Segoe UI Symbol" w:cs="Segoe UI Symbol"/>
                <w:lang w:val="pl-PL"/>
              </w:rPr>
              <w:t>☐</w:t>
            </w:r>
            <w:r w:rsidRPr="00B80453">
              <w:rPr>
                <w:lang w:val="pl-PL"/>
              </w:rPr>
              <w:t xml:space="preserve"> z trudno</w:t>
            </w:r>
            <w:r w:rsidRPr="00B80453">
              <w:rPr>
                <w:rFonts w:ascii="Cambria" w:hAnsi="Cambria" w:cs="Cambria"/>
                <w:lang w:val="pl-PL"/>
              </w:rPr>
              <w:t>ś</w:t>
            </w:r>
            <w:r w:rsidRPr="00B80453">
              <w:rPr>
                <w:lang w:val="pl-PL"/>
              </w:rPr>
              <w:t>ciami (jakimi?):</w:t>
            </w:r>
            <w:r>
              <w:rPr>
                <w:lang w:val="pl-PL"/>
              </w:rPr>
              <w:t>…………………………………</w:t>
            </w:r>
          </w:p>
          <w:p w14:paraId="308118FF" w14:textId="77777777" w:rsidR="00030224" w:rsidRDefault="00030224" w:rsidP="00030224">
            <w:pPr>
              <w:rPr>
                <w:b/>
                <w:bCs/>
                <w:lang w:val="pl-PL"/>
              </w:rPr>
            </w:pPr>
          </w:p>
        </w:tc>
      </w:tr>
      <w:tr w:rsidR="00590F37" w14:paraId="78C05418" w14:textId="77777777" w:rsidTr="00CC22A6">
        <w:tc>
          <w:tcPr>
            <w:tcW w:w="5035" w:type="dxa"/>
          </w:tcPr>
          <w:p w14:paraId="7C8FFD21" w14:textId="69644996" w:rsidR="00590F37" w:rsidRPr="00C7684E" w:rsidRDefault="00590F37" w:rsidP="00CC22A6">
            <w:pPr>
              <w:rPr>
                <w:rFonts w:ascii="Segoe UI Symbol" w:hAnsi="Segoe UI Symbol" w:cs="Segoe UI Symbol"/>
                <w:lang w:val="pl-PL"/>
              </w:rPr>
            </w:pPr>
            <w:r w:rsidRPr="00C7684E">
              <w:rPr>
                <w:lang w:val="pl-PL"/>
              </w:rPr>
              <w:t>Relacje z rówieśnikami</w:t>
            </w:r>
          </w:p>
        </w:tc>
        <w:tc>
          <w:tcPr>
            <w:tcW w:w="5035" w:type="dxa"/>
          </w:tcPr>
          <w:p w14:paraId="7CCEEFE3" w14:textId="77777777" w:rsidR="00590F37" w:rsidRDefault="00590F37" w:rsidP="00590F37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lang w:val="pl-PL"/>
              </w:rPr>
            </w:pPr>
            <w:r w:rsidRPr="00B80453">
              <w:rPr>
                <w:rFonts w:ascii="Segoe UI Symbol" w:hAnsi="Segoe UI Symbol" w:cs="Segoe UI Symbol"/>
                <w:lang w:val="pl-PL"/>
              </w:rPr>
              <w:t>☐</w:t>
            </w:r>
            <w:r w:rsidRPr="00B80453">
              <w:rPr>
                <w:lang w:val="pl-PL"/>
              </w:rPr>
              <w:t xml:space="preserve"> </w:t>
            </w:r>
            <w:r w:rsidRPr="00B80453">
              <w:rPr>
                <w:rFonts w:ascii="Cambria" w:hAnsi="Cambria" w:cs="Cambria"/>
                <w:lang w:val="pl-PL"/>
              </w:rPr>
              <w:t>ł</w:t>
            </w:r>
            <w:r w:rsidRPr="00B80453">
              <w:rPr>
                <w:lang w:val="pl-PL"/>
              </w:rPr>
              <w:t>atwo nawi</w:t>
            </w:r>
            <w:r w:rsidRPr="00B80453">
              <w:rPr>
                <w:rFonts w:ascii="Cambria" w:hAnsi="Cambria" w:cs="Cambria"/>
                <w:lang w:val="pl-PL"/>
              </w:rPr>
              <w:t>ą</w:t>
            </w:r>
            <w:r w:rsidRPr="00B80453">
              <w:rPr>
                <w:lang w:val="pl-PL"/>
              </w:rPr>
              <w:t>zuje kontakty</w:t>
            </w:r>
          </w:p>
          <w:p w14:paraId="19BC9600" w14:textId="77777777" w:rsidR="00590F37" w:rsidRDefault="00590F37" w:rsidP="00590F37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rFonts w:ascii="Cambria" w:hAnsi="Cambria" w:cs="Cambria"/>
                <w:lang w:val="pl-PL"/>
              </w:rPr>
            </w:pPr>
            <w:r w:rsidRPr="00B80453">
              <w:rPr>
                <w:rFonts w:ascii="Segoe UI Symbol" w:hAnsi="Segoe UI Symbol" w:cs="Segoe UI Symbol"/>
                <w:lang w:val="pl-PL"/>
              </w:rPr>
              <w:t>☐</w:t>
            </w:r>
            <w:r w:rsidRPr="00B80453">
              <w:rPr>
                <w:lang w:val="pl-PL"/>
              </w:rPr>
              <w:t xml:space="preserve"> preferuje zabaw</w:t>
            </w:r>
            <w:r w:rsidRPr="00B80453">
              <w:rPr>
                <w:rFonts w:ascii="Cambria" w:hAnsi="Cambria" w:cs="Cambria"/>
                <w:lang w:val="pl-PL"/>
              </w:rPr>
              <w:t>ę</w:t>
            </w:r>
            <w:r w:rsidRPr="00B80453">
              <w:rPr>
                <w:lang w:val="pl-PL"/>
              </w:rPr>
              <w:t xml:space="preserve"> samotn</w:t>
            </w:r>
            <w:r w:rsidRPr="00B80453">
              <w:rPr>
                <w:rFonts w:ascii="Cambria" w:hAnsi="Cambria" w:cs="Cambria"/>
                <w:lang w:val="pl-PL"/>
              </w:rPr>
              <w:t>ą</w:t>
            </w:r>
          </w:p>
          <w:p w14:paraId="5DDEDBA5" w14:textId="7E8C837B" w:rsidR="00590F37" w:rsidRDefault="00590F37" w:rsidP="00590F37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lang w:val="pl-PL"/>
              </w:rPr>
            </w:pPr>
            <w:r w:rsidRPr="00B80453">
              <w:rPr>
                <w:rFonts w:ascii="Segoe UI Symbol" w:hAnsi="Segoe UI Symbol" w:cs="Segoe UI Symbol"/>
                <w:lang w:val="pl-PL"/>
              </w:rPr>
              <w:t>☐</w:t>
            </w:r>
            <w:r w:rsidRPr="00B80453">
              <w:rPr>
                <w:lang w:val="pl-PL"/>
              </w:rPr>
              <w:t xml:space="preserve"> dochodzi do </w:t>
            </w:r>
            <w:r>
              <w:rPr>
                <w:lang w:val="pl-PL"/>
              </w:rPr>
              <w:t xml:space="preserve">częstych </w:t>
            </w:r>
            <w:r w:rsidRPr="00B80453">
              <w:rPr>
                <w:lang w:val="pl-PL"/>
              </w:rPr>
              <w:t>konflikt</w:t>
            </w:r>
            <w:r w:rsidRPr="00B80453">
              <w:rPr>
                <w:rFonts w:ascii="Cambria" w:hAnsi="Cambria" w:cs="Cambria"/>
                <w:lang w:val="pl-PL"/>
              </w:rPr>
              <w:t>ó</w:t>
            </w:r>
            <w:r w:rsidRPr="00B80453">
              <w:rPr>
                <w:lang w:val="pl-PL"/>
              </w:rPr>
              <w:t>w</w:t>
            </w:r>
          </w:p>
          <w:p w14:paraId="605602B5" w14:textId="77777777" w:rsidR="00590F37" w:rsidRDefault="00590F37" w:rsidP="00590F37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rFonts w:ascii="Cambria" w:hAnsi="Cambria" w:cs="Cambria"/>
                <w:lang w:val="pl-PL"/>
              </w:rPr>
            </w:pPr>
            <w:r w:rsidRPr="00B80453">
              <w:rPr>
                <w:rFonts w:ascii="Segoe UI Symbol" w:hAnsi="Segoe UI Symbol" w:cs="Segoe UI Symbol"/>
                <w:lang w:val="pl-PL"/>
              </w:rPr>
              <w:t>☐</w:t>
            </w:r>
            <w:r w:rsidRPr="00B80453">
              <w:rPr>
                <w:lang w:val="pl-PL"/>
              </w:rPr>
              <w:t xml:space="preserve"> reaguje agresj</w:t>
            </w:r>
            <w:r w:rsidRPr="00B80453">
              <w:rPr>
                <w:rFonts w:ascii="Cambria" w:hAnsi="Cambria" w:cs="Cambria"/>
                <w:lang w:val="pl-PL"/>
              </w:rPr>
              <w:t>ą</w:t>
            </w:r>
          </w:p>
          <w:p w14:paraId="249783B9" w14:textId="2DDBB25A" w:rsidR="00590F37" w:rsidRDefault="00590F37" w:rsidP="00590F37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rFonts w:ascii="Cambria" w:hAnsi="Cambria" w:cs="Cambria"/>
                <w:lang w:val="pl-PL"/>
              </w:rPr>
            </w:pPr>
            <w:r w:rsidRPr="00B80453">
              <w:rPr>
                <w:rFonts w:ascii="Segoe UI Symbol" w:hAnsi="Segoe UI Symbol" w:cs="Segoe UI Symbol"/>
                <w:lang w:val="pl-PL"/>
              </w:rPr>
              <w:t>☐</w:t>
            </w:r>
            <w:r w:rsidRPr="00B80453">
              <w:rPr>
                <w:lang w:val="pl-PL"/>
              </w:rPr>
              <w:t xml:space="preserve"> potrafi wsp</w:t>
            </w:r>
            <w:r w:rsidRPr="00B80453">
              <w:rPr>
                <w:rFonts w:ascii="Cambria" w:hAnsi="Cambria" w:cs="Cambria"/>
                <w:lang w:val="pl-PL"/>
              </w:rPr>
              <w:t>ół</w:t>
            </w:r>
            <w:r w:rsidRPr="00B80453">
              <w:rPr>
                <w:lang w:val="pl-PL"/>
              </w:rPr>
              <w:t>dzia</w:t>
            </w:r>
            <w:r w:rsidRPr="00B80453">
              <w:rPr>
                <w:rFonts w:ascii="Cambria" w:hAnsi="Cambria" w:cs="Cambria"/>
                <w:lang w:val="pl-PL"/>
              </w:rPr>
              <w:t>ł</w:t>
            </w:r>
            <w:r w:rsidRPr="00B80453">
              <w:rPr>
                <w:lang w:val="pl-PL"/>
              </w:rPr>
              <w:t>a</w:t>
            </w:r>
            <w:r w:rsidRPr="00B80453">
              <w:rPr>
                <w:rFonts w:ascii="Cambria" w:hAnsi="Cambria" w:cs="Cambria"/>
                <w:lang w:val="pl-PL"/>
              </w:rPr>
              <w:t>ć</w:t>
            </w:r>
          </w:p>
          <w:p w14:paraId="760046E5" w14:textId="40F94663" w:rsidR="00590F37" w:rsidRPr="00B80453" w:rsidRDefault="00590F37" w:rsidP="00590F37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lang w:val="pl-PL"/>
              </w:rPr>
            </w:pPr>
            <w:r w:rsidRPr="00B80453">
              <w:rPr>
                <w:rFonts w:ascii="Segoe UI Symbol" w:hAnsi="Segoe UI Symbol" w:cs="Segoe UI Symbol"/>
                <w:lang w:val="pl-PL"/>
              </w:rPr>
              <w:t>☐</w:t>
            </w:r>
            <w:r>
              <w:rPr>
                <w:rFonts w:ascii="Segoe UI Symbol" w:hAnsi="Segoe UI Symbol" w:cs="Segoe UI Symbol"/>
                <w:lang w:val="pl-PL"/>
              </w:rPr>
              <w:t xml:space="preserve"> i</w:t>
            </w:r>
            <w:r>
              <w:rPr>
                <w:rFonts w:ascii="Cambria" w:hAnsi="Cambria" w:cs="Cambria"/>
                <w:lang w:val="pl-PL"/>
              </w:rPr>
              <w:t>nne: ……………………………………………………………</w:t>
            </w:r>
          </w:p>
          <w:p w14:paraId="3AEEDDD0" w14:textId="77777777" w:rsidR="00590F37" w:rsidRDefault="00590F37" w:rsidP="00CC22A6">
            <w:pPr>
              <w:rPr>
                <w:b/>
                <w:bCs/>
                <w:lang w:val="pl-PL"/>
              </w:rPr>
            </w:pPr>
          </w:p>
        </w:tc>
      </w:tr>
      <w:tr w:rsidR="00590F37" w14:paraId="2EE5B92A" w14:textId="77777777" w:rsidTr="00CC22A6">
        <w:tc>
          <w:tcPr>
            <w:tcW w:w="5035" w:type="dxa"/>
          </w:tcPr>
          <w:p w14:paraId="65DA3D4D" w14:textId="24D65C28" w:rsidR="00590F37" w:rsidRPr="00C7684E" w:rsidRDefault="00590F37" w:rsidP="00CC22A6">
            <w:pPr>
              <w:rPr>
                <w:rFonts w:ascii="Segoe UI Symbol" w:hAnsi="Segoe UI Symbol" w:cs="Segoe UI Symbol"/>
                <w:lang w:val="pl-PL"/>
              </w:rPr>
            </w:pPr>
            <w:r w:rsidRPr="00C7684E">
              <w:rPr>
                <w:lang w:val="pl-PL"/>
              </w:rPr>
              <w:t>Relacje z nauczycielami</w:t>
            </w:r>
          </w:p>
        </w:tc>
        <w:tc>
          <w:tcPr>
            <w:tcW w:w="5035" w:type="dxa"/>
          </w:tcPr>
          <w:p w14:paraId="10166976" w14:textId="77777777" w:rsidR="00590F37" w:rsidRDefault="00590F37" w:rsidP="00590F37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lang w:val="pl-PL"/>
              </w:rPr>
            </w:pPr>
            <w:r w:rsidRPr="00B80453">
              <w:rPr>
                <w:rFonts w:ascii="Segoe UI Symbol" w:hAnsi="Segoe UI Symbol" w:cs="Segoe UI Symbol"/>
                <w:lang w:val="pl-PL"/>
              </w:rPr>
              <w:t>☐</w:t>
            </w:r>
            <w:r w:rsidRPr="00B80453">
              <w:rPr>
                <w:lang w:val="pl-PL"/>
              </w:rPr>
              <w:t xml:space="preserve"> ufa nauczycielom</w:t>
            </w:r>
          </w:p>
          <w:p w14:paraId="3D463651" w14:textId="77777777" w:rsidR="00590F37" w:rsidRDefault="00590F37" w:rsidP="00590F37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lang w:val="pl-PL"/>
              </w:rPr>
            </w:pPr>
            <w:r w:rsidRPr="00B80453">
              <w:rPr>
                <w:rFonts w:ascii="Segoe UI Symbol" w:hAnsi="Segoe UI Symbol" w:cs="Segoe UI Symbol"/>
                <w:lang w:val="pl-PL"/>
              </w:rPr>
              <w:t>☐</w:t>
            </w:r>
            <w:r w:rsidRPr="00B80453">
              <w:rPr>
                <w:lang w:val="pl-PL"/>
              </w:rPr>
              <w:t xml:space="preserve"> niech</w:t>
            </w:r>
            <w:r w:rsidRPr="00B80453">
              <w:rPr>
                <w:rFonts w:ascii="Cambria" w:hAnsi="Cambria" w:cs="Cambria"/>
                <w:lang w:val="pl-PL"/>
              </w:rPr>
              <w:t>ę</w:t>
            </w:r>
            <w:r w:rsidRPr="00B80453">
              <w:rPr>
                <w:lang w:val="pl-PL"/>
              </w:rPr>
              <w:t>tnie wsp</w:t>
            </w:r>
            <w:r w:rsidRPr="00B80453">
              <w:rPr>
                <w:rFonts w:ascii="Cambria" w:hAnsi="Cambria" w:cs="Cambria"/>
                <w:lang w:val="pl-PL"/>
              </w:rPr>
              <w:t>ół</w:t>
            </w:r>
            <w:r w:rsidRPr="00B80453">
              <w:rPr>
                <w:lang w:val="pl-PL"/>
              </w:rPr>
              <w:t>pracuje</w:t>
            </w:r>
          </w:p>
          <w:p w14:paraId="20D350D4" w14:textId="77777777" w:rsidR="00590F37" w:rsidRDefault="00590F37" w:rsidP="00590F37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lang w:val="pl-PL"/>
              </w:rPr>
            </w:pPr>
            <w:r w:rsidRPr="00B80453">
              <w:rPr>
                <w:rFonts w:ascii="Segoe UI Symbol" w:hAnsi="Segoe UI Symbol" w:cs="Segoe UI Symbol"/>
                <w:lang w:val="pl-PL"/>
              </w:rPr>
              <w:t>☐</w:t>
            </w:r>
            <w:r w:rsidRPr="00B80453">
              <w:rPr>
                <w:lang w:val="pl-PL"/>
              </w:rPr>
              <w:t xml:space="preserve"> ignoruje polecenia</w:t>
            </w:r>
          </w:p>
          <w:p w14:paraId="2707A042" w14:textId="64C2D0DB" w:rsidR="00590F37" w:rsidRDefault="00590F37" w:rsidP="00590F37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lang w:val="pl-PL"/>
              </w:rPr>
            </w:pPr>
            <w:r w:rsidRPr="00B80453">
              <w:rPr>
                <w:rFonts w:ascii="Segoe UI Symbol" w:hAnsi="Segoe UI Symbol" w:cs="Segoe UI Symbol"/>
                <w:lang w:val="pl-PL"/>
              </w:rPr>
              <w:t>☐</w:t>
            </w:r>
            <w:r w:rsidRPr="00B80453">
              <w:rPr>
                <w:lang w:val="pl-PL"/>
              </w:rPr>
              <w:t xml:space="preserve"> </w:t>
            </w:r>
            <w:r w:rsidRPr="00B80453">
              <w:rPr>
                <w:rFonts w:ascii="Cambria" w:hAnsi="Cambria" w:cs="Cambria"/>
                <w:lang w:val="pl-PL"/>
              </w:rPr>
              <w:t>ł</w:t>
            </w:r>
            <w:r w:rsidRPr="00B80453">
              <w:rPr>
                <w:lang w:val="pl-PL"/>
              </w:rPr>
              <w:t>atwo nawi</w:t>
            </w:r>
            <w:r w:rsidRPr="00B80453">
              <w:rPr>
                <w:rFonts w:ascii="Cambria" w:hAnsi="Cambria" w:cs="Cambria"/>
                <w:lang w:val="pl-PL"/>
              </w:rPr>
              <w:t>ą</w:t>
            </w:r>
            <w:r w:rsidRPr="00B80453">
              <w:rPr>
                <w:lang w:val="pl-PL"/>
              </w:rPr>
              <w:t>zuje kontakt</w:t>
            </w:r>
          </w:p>
          <w:p w14:paraId="6D08AE95" w14:textId="4657D007" w:rsidR="00590F37" w:rsidRDefault="00590F37" w:rsidP="00590F37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lang w:val="pl-PL"/>
              </w:rPr>
            </w:pPr>
            <w:r w:rsidRPr="00B80453">
              <w:rPr>
                <w:rFonts w:ascii="Segoe UI Symbol" w:hAnsi="Segoe UI Symbol" w:cs="Segoe UI Symbol"/>
                <w:lang w:val="pl-PL"/>
              </w:rPr>
              <w:t>☐</w:t>
            </w:r>
            <w:r w:rsidRPr="00B80453">
              <w:rPr>
                <w:lang w:val="pl-PL"/>
              </w:rPr>
              <w:t xml:space="preserve"> </w:t>
            </w:r>
            <w:r>
              <w:rPr>
                <w:lang w:val="pl-PL"/>
              </w:rPr>
              <w:t>potrafi poprosić o pomoc</w:t>
            </w:r>
          </w:p>
          <w:p w14:paraId="06500F5B" w14:textId="7FDEFFB4" w:rsidR="00590F37" w:rsidRPr="00B80453" w:rsidRDefault="00590F37" w:rsidP="00590F37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lang w:val="pl-PL"/>
              </w:rPr>
            </w:pPr>
            <w:r w:rsidRPr="00B80453">
              <w:rPr>
                <w:rFonts w:ascii="Segoe UI Symbol" w:hAnsi="Segoe UI Symbol" w:cs="Segoe UI Symbol"/>
                <w:lang w:val="pl-PL"/>
              </w:rPr>
              <w:t>☐</w:t>
            </w:r>
            <w:r w:rsidRPr="00B80453">
              <w:rPr>
                <w:lang w:val="pl-PL"/>
              </w:rPr>
              <w:t xml:space="preserve"> </w:t>
            </w:r>
            <w:r>
              <w:rPr>
                <w:lang w:val="pl-PL"/>
              </w:rPr>
              <w:t>inne: ……………………………………………………………….</w:t>
            </w:r>
          </w:p>
          <w:p w14:paraId="006E9F66" w14:textId="77777777" w:rsidR="00590F37" w:rsidRDefault="00590F37" w:rsidP="00CC22A6">
            <w:pPr>
              <w:rPr>
                <w:b/>
                <w:bCs/>
                <w:lang w:val="pl-PL"/>
              </w:rPr>
            </w:pPr>
          </w:p>
        </w:tc>
      </w:tr>
      <w:tr w:rsidR="00590F37" w14:paraId="3C42A460" w14:textId="77777777" w:rsidTr="00CC22A6">
        <w:tc>
          <w:tcPr>
            <w:tcW w:w="5035" w:type="dxa"/>
          </w:tcPr>
          <w:p w14:paraId="2CEBBC25" w14:textId="2EC7EF97" w:rsidR="00590F37" w:rsidRPr="00C7684E" w:rsidRDefault="00C7684E" w:rsidP="00CC22A6">
            <w:pPr>
              <w:rPr>
                <w:rFonts w:ascii="Segoe UI Symbol" w:hAnsi="Segoe UI Symbol" w:cs="Segoe UI Symbol"/>
                <w:lang w:val="pl-PL"/>
              </w:rPr>
            </w:pPr>
            <w:r w:rsidRPr="00C7684E">
              <w:rPr>
                <w:lang w:val="pl-PL"/>
              </w:rPr>
              <w:t>Zachowanie w grupie</w:t>
            </w:r>
          </w:p>
        </w:tc>
        <w:tc>
          <w:tcPr>
            <w:tcW w:w="5035" w:type="dxa"/>
          </w:tcPr>
          <w:p w14:paraId="6DE6CBA3" w14:textId="12587468" w:rsidR="00C7684E" w:rsidRDefault="00C7684E" w:rsidP="00C7684E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lang w:val="pl-PL"/>
              </w:rPr>
            </w:pPr>
            <w:r w:rsidRPr="00B80453">
              <w:rPr>
                <w:rFonts w:ascii="Segoe UI Symbol" w:hAnsi="Segoe UI Symbol" w:cs="Segoe UI Symbol"/>
                <w:lang w:val="pl-PL"/>
              </w:rPr>
              <w:t>☐</w:t>
            </w:r>
            <w:r w:rsidRPr="00B80453">
              <w:rPr>
                <w:lang w:val="pl-PL"/>
              </w:rPr>
              <w:t xml:space="preserve"> przestrzega zasad</w:t>
            </w:r>
            <w:r>
              <w:rPr>
                <w:lang w:val="pl-PL"/>
              </w:rPr>
              <w:t xml:space="preserve"> </w:t>
            </w:r>
          </w:p>
          <w:p w14:paraId="08C23BCB" w14:textId="6FF2773E" w:rsidR="00C7684E" w:rsidRDefault="00C7684E" w:rsidP="00C7684E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lang w:val="pl-PL"/>
              </w:rPr>
            </w:pPr>
            <w:r w:rsidRPr="00B80453">
              <w:rPr>
                <w:rFonts w:ascii="Segoe UI Symbol" w:hAnsi="Segoe UI Symbol" w:cs="Segoe UI Symbol"/>
                <w:lang w:val="pl-PL"/>
              </w:rPr>
              <w:t>☐</w:t>
            </w:r>
            <w:r w:rsidRPr="00B80453">
              <w:rPr>
                <w:lang w:val="pl-PL"/>
              </w:rPr>
              <w:t xml:space="preserve"> inicjuje zabawy</w:t>
            </w:r>
            <w:r>
              <w:rPr>
                <w:lang w:val="pl-PL"/>
              </w:rPr>
              <w:t xml:space="preserve"> </w:t>
            </w:r>
          </w:p>
          <w:p w14:paraId="72406890" w14:textId="77777777" w:rsidR="00C7684E" w:rsidRDefault="00C7684E" w:rsidP="00C7684E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lang w:val="pl-PL"/>
              </w:rPr>
            </w:pPr>
            <w:r w:rsidRPr="00B80453">
              <w:rPr>
                <w:rFonts w:ascii="Segoe UI Symbol" w:hAnsi="Segoe UI Symbol" w:cs="Segoe UI Symbol"/>
                <w:lang w:val="pl-PL"/>
              </w:rPr>
              <w:t>☐</w:t>
            </w:r>
            <w:r w:rsidRPr="00B80453">
              <w:rPr>
                <w:lang w:val="pl-PL"/>
              </w:rPr>
              <w:t xml:space="preserve"> jest wycofane</w:t>
            </w:r>
          </w:p>
          <w:p w14:paraId="0120AFA3" w14:textId="2B017709" w:rsidR="00C7684E" w:rsidRDefault="00C7684E" w:rsidP="00C7684E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lang w:val="pl-PL"/>
              </w:rPr>
            </w:pPr>
            <w:r w:rsidRPr="00B80453">
              <w:rPr>
                <w:rFonts w:ascii="Segoe UI Symbol" w:hAnsi="Segoe UI Symbol" w:cs="Segoe UI Symbol"/>
                <w:lang w:val="pl-PL"/>
              </w:rPr>
              <w:t>☐</w:t>
            </w:r>
            <w:r w:rsidRPr="00B80453">
              <w:rPr>
                <w:lang w:val="pl-PL"/>
              </w:rPr>
              <w:t xml:space="preserve"> potrzebuje ci</w:t>
            </w:r>
            <w:r w:rsidRPr="00B80453">
              <w:rPr>
                <w:rFonts w:ascii="Cambria" w:hAnsi="Cambria" w:cs="Cambria"/>
                <w:lang w:val="pl-PL"/>
              </w:rPr>
              <w:t>ą</w:t>
            </w:r>
            <w:r w:rsidRPr="00B80453">
              <w:rPr>
                <w:lang w:val="pl-PL"/>
              </w:rPr>
              <w:t>g</w:t>
            </w:r>
            <w:r w:rsidRPr="00B80453">
              <w:rPr>
                <w:rFonts w:ascii="Cambria" w:hAnsi="Cambria" w:cs="Cambria"/>
                <w:lang w:val="pl-PL"/>
              </w:rPr>
              <w:t>ł</w:t>
            </w:r>
            <w:r w:rsidRPr="00B80453">
              <w:rPr>
                <w:lang w:val="pl-PL"/>
              </w:rPr>
              <w:t>ej uwagi</w:t>
            </w:r>
          </w:p>
          <w:p w14:paraId="790C765D" w14:textId="77777777" w:rsidR="00C7684E" w:rsidRDefault="00C7684E" w:rsidP="00C7684E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rFonts w:cs="Calibri"/>
                <w:lang w:val="pl-PL"/>
              </w:rPr>
            </w:pPr>
            <w:r w:rsidRPr="00B80453">
              <w:rPr>
                <w:rFonts w:ascii="Segoe UI Symbol" w:hAnsi="Segoe UI Symbol" w:cs="Segoe UI Symbol"/>
                <w:lang w:val="pl-PL"/>
              </w:rPr>
              <w:t>☐</w:t>
            </w:r>
            <w:r>
              <w:rPr>
                <w:rFonts w:ascii="Segoe UI Symbol" w:hAnsi="Segoe UI Symbol" w:cs="Segoe UI Symbol"/>
                <w:lang w:val="pl-PL"/>
              </w:rPr>
              <w:t xml:space="preserve"> </w:t>
            </w:r>
            <w:r w:rsidRPr="00C7684E">
              <w:rPr>
                <w:rFonts w:cs="Segoe UI Symbol"/>
                <w:lang w:val="pl-PL"/>
              </w:rPr>
              <w:t>narzuca swoje pomys</w:t>
            </w:r>
            <w:r w:rsidRPr="00C7684E">
              <w:rPr>
                <w:rFonts w:cs="Calibri"/>
                <w:lang w:val="pl-PL"/>
              </w:rPr>
              <w:t>ły innym</w:t>
            </w:r>
          </w:p>
          <w:p w14:paraId="6D4AB26D" w14:textId="3873B1F3" w:rsidR="00C7684E" w:rsidRPr="00C7684E" w:rsidRDefault="00C7684E" w:rsidP="00C7684E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rFonts w:ascii="Calibri" w:hAnsi="Calibri" w:cs="Calibri"/>
                <w:lang w:val="pl-PL"/>
              </w:rPr>
            </w:pPr>
            <w:r w:rsidRPr="00B80453">
              <w:rPr>
                <w:rFonts w:ascii="Segoe UI Symbol" w:hAnsi="Segoe UI Symbol" w:cs="Segoe UI Symbol"/>
                <w:lang w:val="pl-PL"/>
              </w:rPr>
              <w:t>☐</w:t>
            </w:r>
            <w:r>
              <w:rPr>
                <w:rFonts w:ascii="Segoe UI Symbol" w:hAnsi="Segoe UI Symbol" w:cs="Segoe UI Symbol"/>
                <w:lang w:val="pl-PL"/>
              </w:rPr>
              <w:t xml:space="preserve"> </w:t>
            </w:r>
            <w:r w:rsidRPr="00C7684E">
              <w:rPr>
                <w:rFonts w:cs="Calibri"/>
                <w:lang w:val="pl-PL"/>
              </w:rPr>
              <w:t>nie znosi</w:t>
            </w:r>
            <w:r>
              <w:rPr>
                <w:rFonts w:cs="Calibri"/>
                <w:lang w:val="pl-PL"/>
              </w:rPr>
              <w:t xml:space="preserve"> </w:t>
            </w:r>
            <w:r w:rsidRPr="00C7684E">
              <w:rPr>
                <w:rFonts w:cs="Calibri"/>
                <w:lang w:val="pl-PL"/>
              </w:rPr>
              <w:t>sprzeciwu</w:t>
            </w:r>
          </w:p>
          <w:p w14:paraId="3C166C2F" w14:textId="77777777" w:rsidR="00590F37" w:rsidRDefault="00C7684E" w:rsidP="00CC22A6">
            <w:pPr>
              <w:rPr>
                <w:rFonts w:ascii="Segoe UI Symbol" w:hAnsi="Segoe UI Symbol" w:cs="Segoe UI Symbol"/>
                <w:lang w:val="pl-PL"/>
              </w:rPr>
            </w:pPr>
            <w:r w:rsidRPr="00B80453">
              <w:rPr>
                <w:rFonts w:ascii="Segoe UI Symbol" w:hAnsi="Segoe UI Symbol" w:cs="Segoe UI Symbol"/>
                <w:lang w:val="pl-PL"/>
              </w:rPr>
              <w:t>☐</w:t>
            </w:r>
            <w:r>
              <w:rPr>
                <w:rFonts w:ascii="Segoe UI Symbol" w:hAnsi="Segoe UI Symbol" w:cs="Segoe UI Symbol"/>
                <w:lang w:val="pl-PL"/>
              </w:rPr>
              <w:t xml:space="preserve"> </w:t>
            </w:r>
            <w:r w:rsidRPr="00C7684E">
              <w:rPr>
                <w:rFonts w:cs="Segoe UI Symbol"/>
                <w:lang w:val="pl-PL"/>
              </w:rPr>
              <w:t>inne:</w:t>
            </w:r>
            <w:r>
              <w:rPr>
                <w:rFonts w:ascii="Segoe UI Symbol" w:hAnsi="Segoe UI Symbol" w:cs="Segoe UI Symbol"/>
                <w:lang w:val="pl-PL"/>
              </w:rPr>
              <w:t xml:space="preserve"> ………………………………………………………………..</w:t>
            </w:r>
          </w:p>
          <w:p w14:paraId="6A9DA152" w14:textId="0EA17313" w:rsidR="00C7684E" w:rsidRDefault="00C7684E" w:rsidP="00CC22A6">
            <w:pPr>
              <w:rPr>
                <w:b/>
                <w:bCs/>
                <w:lang w:val="pl-PL"/>
              </w:rPr>
            </w:pPr>
          </w:p>
        </w:tc>
      </w:tr>
      <w:tr w:rsidR="00590F37" w:rsidRPr="00ED6631" w14:paraId="3050D10B" w14:textId="77777777" w:rsidTr="00CC22A6">
        <w:tc>
          <w:tcPr>
            <w:tcW w:w="5035" w:type="dxa"/>
          </w:tcPr>
          <w:p w14:paraId="64C6D421" w14:textId="1B15C7C9" w:rsidR="00590F37" w:rsidRPr="00C7684E" w:rsidRDefault="00C7684E" w:rsidP="00CC22A6">
            <w:pPr>
              <w:rPr>
                <w:rFonts w:ascii="Segoe UI Symbol" w:hAnsi="Segoe UI Symbol" w:cs="Segoe UI Symbol"/>
                <w:lang w:val="pl-PL"/>
              </w:rPr>
            </w:pPr>
            <w:r w:rsidRPr="00C7684E">
              <w:rPr>
                <w:lang w:val="pl-PL"/>
              </w:rPr>
              <w:t>Zainteresowania dziecka</w:t>
            </w:r>
            <w:r w:rsidRPr="00C7684E">
              <w:rPr>
                <w:lang w:val="pl-PL"/>
              </w:rPr>
              <w:br/>
            </w:r>
          </w:p>
        </w:tc>
        <w:tc>
          <w:tcPr>
            <w:tcW w:w="5035" w:type="dxa"/>
          </w:tcPr>
          <w:p w14:paraId="1A2A1FDD" w14:textId="77777777" w:rsidR="00C7684E" w:rsidRDefault="00C7684E" w:rsidP="00CC22A6">
            <w:pPr>
              <w:rPr>
                <w:lang w:val="pl-PL"/>
              </w:rPr>
            </w:pPr>
            <w:r w:rsidRPr="00B80453">
              <w:rPr>
                <w:rFonts w:ascii="Segoe UI Symbol" w:hAnsi="Segoe UI Symbol" w:cs="Segoe UI Symbol"/>
                <w:lang w:val="pl-PL"/>
              </w:rPr>
              <w:t>☐</w:t>
            </w:r>
            <w:r w:rsidRPr="00B80453">
              <w:rPr>
                <w:lang w:val="pl-PL"/>
              </w:rPr>
              <w:t xml:space="preserve"> klocki</w:t>
            </w:r>
            <w:r w:rsidRPr="00B80453">
              <w:rPr>
                <w:lang w:val="pl-PL"/>
              </w:rPr>
              <w:br/>
            </w:r>
            <w:r w:rsidRPr="00B80453">
              <w:rPr>
                <w:rFonts w:ascii="Segoe UI Symbol" w:hAnsi="Segoe UI Symbol" w:cs="Segoe UI Symbol"/>
                <w:lang w:val="pl-PL"/>
              </w:rPr>
              <w:t>☐</w:t>
            </w:r>
            <w:r w:rsidRPr="00B80453">
              <w:rPr>
                <w:lang w:val="pl-PL"/>
              </w:rPr>
              <w:t xml:space="preserve"> rysowanie</w:t>
            </w:r>
            <w:r w:rsidRPr="00B80453">
              <w:rPr>
                <w:lang w:val="pl-PL"/>
              </w:rPr>
              <w:br/>
            </w:r>
            <w:r w:rsidRPr="00B80453">
              <w:rPr>
                <w:rFonts w:ascii="Segoe UI Symbol" w:hAnsi="Segoe UI Symbol" w:cs="Segoe UI Symbol"/>
                <w:lang w:val="pl-PL"/>
              </w:rPr>
              <w:t>☐</w:t>
            </w:r>
            <w:r w:rsidRPr="00B80453">
              <w:rPr>
                <w:lang w:val="pl-PL"/>
              </w:rPr>
              <w:t xml:space="preserve"> zabawy ruchowe</w:t>
            </w:r>
          </w:p>
          <w:p w14:paraId="324D9DD7" w14:textId="77777777" w:rsidR="00C7684E" w:rsidRDefault="00C7684E" w:rsidP="00C7684E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lang w:val="pl-PL"/>
              </w:rPr>
            </w:pPr>
            <w:r w:rsidRPr="00B80453">
              <w:rPr>
                <w:rFonts w:ascii="Segoe UI Symbol" w:hAnsi="Segoe UI Symbol" w:cs="Segoe UI Symbol"/>
                <w:lang w:val="pl-PL"/>
              </w:rPr>
              <w:t>☐</w:t>
            </w:r>
            <w:r w:rsidRPr="00B80453">
              <w:rPr>
                <w:lang w:val="pl-PL"/>
              </w:rPr>
              <w:t xml:space="preserve"> uk</w:t>
            </w:r>
            <w:r w:rsidRPr="00B80453">
              <w:rPr>
                <w:rFonts w:ascii="Cambria" w:hAnsi="Cambria" w:cs="Cambria"/>
                <w:lang w:val="pl-PL"/>
              </w:rPr>
              <w:t>ł</w:t>
            </w:r>
            <w:r w:rsidRPr="00B80453">
              <w:rPr>
                <w:lang w:val="pl-PL"/>
              </w:rPr>
              <w:t>adanki</w:t>
            </w:r>
          </w:p>
          <w:p w14:paraId="5D152B03" w14:textId="45AE4AE9" w:rsidR="00C7684E" w:rsidRPr="00B80453" w:rsidRDefault="00C7684E" w:rsidP="00C7684E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lang w:val="pl-PL"/>
              </w:rPr>
            </w:pPr>
            <w:r w:rsidRPr="00B80453">
              <w:rPr>
                <w:rFonts w:ascii="Segoe UI Symbol" w:hAnsi="Segoe UI Symbol" w:cs="Segoe UI Symbol"/>
                <w:lang w:val="pl-PL"/>
              </w:rPr>
              <w:t>☐</w:t>
            </w:r>
            <w:r w:rsidRPr="00B80453">
              <w:rPr>
                <w:lang w:val="pl-PL"/>
              </w:rPr>
              <w:t xml:space="preserve"> inne: </w:t>
            </w:r>
            <w:r>
              <w:rPr>
                <w:lang w:val="pl-PL"/>
              </w:rPr>
              <w:t>………………………………………………………………</w:t>
            </w:r>
          </w:p>
          <w:p w14:paraId="3AC4F0A6" w14:textId="5A5F6ECA" w:rsidR="00590F37" w:rsidRDefault="00C7684E" w:rsidP="00CC22A6">
            <w:pPr>
              <w:rPr>
                <w:b/>
                <w:bCs/>
                <w:lang w:val="pl-PL"/>
              </w:rPr>
            </w:pPr>
            <w:r w:rsidRPr="00B80453">
              <w:rPr>
                <w:lang w:val="pl-PL"/>
              </w:rPr>
              <w:br/>
            </w:r>
          </w:p>
        </w:tc>
      </w:tr>
      <w:tr w:rsidR="00C7684E" w14:paraId="234D00BF" w14:textId="77777777" w:rsidTr="00CC22A6">
        <w:tc>
          <w:tcPr>
            <w:tcW w:w="5035" w:type="dxa"/>
          </w:tcPr>
          <w:p w14:paraId="341107A2" w14:textId="51D9DAB7" w:rsidR="00C7684E" w:rsidRPr="006F1A1C" w:rsidRDefault="00C7684E" w:rsidP="00CC22A6">
            <w:pPr>
              <w:rPr>
                <w:lang w:val="pl-PL"/>
              </w:rPr>
            </w:pPr>
            <w:r w:rsidRPr="006F1A1C">
              <w:rPr>
                <w:lang w:val="pl-PL"/>
              </w:rPr>
              <w:t>Radzenie sobie z emocjami</w:t>
            </w:r>
            <w:r w:rsidRPr="006F1A1C">
              <w:rPr>
                <w:lang w:val="pl-PL"/>
              </w:rPr>
              <w:br/>
            </w:r>
          </w:p>
        </w:tc>
        <w:tc>
          <w:tcPr>
            <w:tcW w:w="5035" w:type="dxa"/>
          </w:tcPr>
          <w:p w14:paraId="68EC6EA3" w14:textId="2A415570" w:rsidR="00C7684E" w:rsidRDefault="00C7684E" w:rsidP="00C7684E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lang w:val="pl-PL"/>
              </w:rPr>
            </w:pPr>
            <w:r w:rsidRPr="00B80453">
              <w:rPr>
                <w:rFonts w:ascii="Segoe UI Symbol" w:hAnsi="Segoe UI Symbol" w:cs="Segoe UI Symbol"/>
                <w:lang w:val="pl-PL"/>
              </w:rPr>
              <w:t>☐</w:t>
            </w:r>
            <w:r w:rsidRPr="00B80453">
              <w:rPr>
                <w:lang w:val="pl-PL"/>
              </w:rPr>
              <w:t xml:space="preserve"> reaguje </w:t>
            </w:r>
            <w:r w:rsidR="00CF43A8">
              <w:rPr>
                <w:lang w:val="pl-PL"/>
              </w:rPr>
              <w:t>adekwatnie do sytuacji</w:t>
            </w:r>
          </w:p>
          <w:p w14:paraId="71234AB2" w14:textId="3D55D2AA" w:rsidR="00C7684E" w:rsidRDefault="00C7684E" w:rsidP="00C7684E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lang w:val="pl-PL"/>
              </w:rPr>
            </w:pPr>
            <w:r w:rsidRPr="00B80453">
              <w:rPr>
                <w:rFonts w:ascii="Segoe UI Symbol" w:hAnsi="Segoe UI Symbol" w:cs="Segoe UI Symbol"/>
                <w:lang w:val="pl-PL"/>
              </w:rPr>
              <w:t>☐</w:t>
            </w:r>
            <w:r w:rsidRPr="00B80453">
              <w:rPr>
                <w:lang w:val="pl-PL"/>
              </w:rPr>
              <w:t xml:space="preserve"> reaguje </w:t>
            </w:r>
            <w:r w:rsidR="00CF43A8">
              <w:rPr>
                <w:lang w:val="pl-PL"/>
              </w:rPr>
              <w:t xml:space="preserve">zazwyczaj </w:t>
            </w:r>
            <w:r w:rsidRPr="00B80453">
              <w:rPr>
                <w:lang w:val="pl-PL"/>
              </w:rPr>
              <w:t>p</w:t>
            </w:r>
            <w:r w:rsidRPr="00B80453">
              <w:rPr>
                <w:rFonts w:ascii="Cambria" w:hAnsi="Cambria" w:cs="Cambria"/>
                <w:lang w:val="pl-PL"/>
              </w:rPr>
              <w:t>ł</w:t>
            </w:r>
            <w:r w:rsidRPr="00B80453">
              <w:rPr>
                <w:lang w:val="pl-PL"/>
              </w:rPr>
              <w:t>aczem</w:t>
            </w:r>
            <w:r w:rsidR="00CF43A8">
              <w:rPr>
                <w:lang w:val="pl-PL"/>
              </w:rPr>
              <w:t>/histerią</w:t>
            </w:r>
          </w:p>
          <w:p w14:paraId="07A089A4" w14:textId="36911B0E" w:rsidR="00C7684E" w:rsidRDefault="00C7684E" w:rsidP="00C7684E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rFonts w:ascii="Cambria" w:hAnsi="Cambria" w:cs="Cambria"/>
                <w:lang w:val="pl-PL"/>
              </w:rPr>
            </w:pPr>
            <w:r w:rsidRPr="00B80453">
              <w:rPr>
                <w:rFonts w:ascii="Segoe UI Symbol" w:hAnsi="Segoe UI Symbol" w:cs="Segoe UI Symbol"/>
                <w:lang w:val="pl-PL"/>
              </w:rPr>
              <w:t>☐</w:t>
            </w:r>
            <w:r w:rsidRPr="00B80453">
              <w:rPr>
                <w:lang w:val="pl-PL"/>
              </w:rPr>
              <w:t xml:space="preserve"> reaguje </w:t>
            </w:r>
            <w:r w:rsidR="00CF43A8">
              <w:rPr>
                <w:lang w:val="pl-PL"/>
              </w:rPr>
              <w:t xml:space="preserve">zazwyczaj </w:t>
            </w:r>
            <w:r w:rsidRPr="00B80453">
              <w:rPr>
                <w:lang w:val="pl-PL"/>
              </w:rPr>
              <w:t>agresj</w:t>
            </w:r>
            <w:r w:rsidRPr="00B80453">
              <w:rPr>
                <w:rFonts w:ascii="Cambria" w:hAnsi="Cambria" w:cs="Cambria"/>
                <w:lang w:val="pl-PL"/>
              </w:rPr>
              <w:t>ą</w:t>
            </w:r>
            <w:r w:rsidR="00CF43A8">
              <w:rPr>
                <w:rFonts w:ascii="Cambria" w:hAnsi="Cambria" w:cs="Cambria"/>
                <w:lang w:val="pl-PL"/>
              </w:rPr>
              <w:t>/ autoagresją</w:t>
            </w:r>
          </w:p>
          <w:p w14:paraId="2D26C56D" w14:textId="1AD229A1" w:rsidR="00C7684E" w:rsidRDefault="00C7684E" w:rsidP="00C7684E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rFonts w:ascii="Cambria" w:hAnsi="Cambria" w:cs="Cambria"/>
                <w:lang w:val="pl-PL"/>
              </w:rPr>
            </w:pPr>
            <w:r w:rsidRPr="00B80453">
              <w:rPr>
                <w:rFonts w:ascii="Segoe UI Symbol" w:hAnsi="Segoe UI Symbol" w:cs="Segoe UI Symbol"/>
                <w:lang w:val="pl-PL"/>
              </w:rPr>
              <w:t>☐</w:t>
            </w:r>
            <w:r w:rsidRPr="00B80453">
              <w:rPr>
                <w:lang w:val="pl-PL"/>
              </w:rPr>
              <w:t xml:space="preserve"> </w:t>
            </w:r>
            <w:r w:rsidR="00CF43A8">
              <w:rPr>
                <w:lang w:val="pl-PL"/>
              </w:rPr>
              <w:t>reaguje zazwyczaj wycofaniem/ lękowo</w:t>
            </w:r>
          </w:p>
          <w:p w14:paraId="30682093" w14:textId="652CFD55" w:rsidR="00C7684E" w:rsidRPr="00B80453" w:rsidRDefault="00C7684E" w:rsidP="00C7684E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lang w:val="pl-PL"/>
              </w:rPr>
            </w:pPr>
            <w:r w:rsidRPr="00B80453">
              <w:rPr>
                <w:rFonts w:ascii="Segoe UI Symbol" w:hAnsi="Segoe UI Symbol" w:cs="Segoe UI Symbol"/>
                <w:lang w:val="pl-PL"/>
              </w:rPr>
              <w:t>☐</w:t>
            </w:r>
            <w:r w:rsidRPr="00B80453">
              <w:rPr>
                <w:lang w:val="pl-PL"/>
              </w:rPr>
              <w:t xml:space="preserve"> inne: </w:t>
            </w:r>
            <w:r>
              <w:rPr>
                <w:lang w:val="pl-PL"/>
              </w:rPr>
              <w:t>………………………………………………………………</w:t>
            </w:r>
          </w:p>
          <w:p w14:paraId="0C5E937E" w14:textId="77777777" w:rsidR="00C7684E" w:rsidRPr="008C4F55" w:rsidRDefault="00C7684E" w:rsidP="00CC22A6">
            <w:pPr>
              <w:rPr>
                <w:rFonts w:ascii="Segoe UI Symbol" w:hAnsi="Segoe UI Symbol" w:cs="Segoe UI Symbol"/>
                <w:sz w:val="16"/>
                <w:szCs w:val="16"/>
                <w:lang w:val="pl-PL"/>
              </w:rPr>
            </w:pPr>
          </w:p>
        </w:tc>
      </w:tr>
      <w:tr w:rsidR="00C7684E" w14:paraId="40582AA4" w14:textId="77777777" w:rsidTr="00CC22A6">
        <w:tc>
          <w:tcPr>
            <w:tcW w:w="5035" w:type="dxa"/>
          </w:tcPr>
          <w:p w14:paraId="5A62F504" w14:textId="53EF78B0" w:rsidR="00C7684E" w:rsidRPr="006F1A1C" w:rsidRDefault="00C7684E" w:rsidP="00CC22A6">
            <w:pPr>
              <w:rPr>
                <w:lang w:val="pl-PL"/>
              </w:rPr>
            </w:pPr>
            <w:r w:rsidRPr="006F1A1C">
              <w:rPr>
                <w:lang w:val="pl-PL"/>
              </w:rPr>
              <w:t>Trudności wychowawcze</w:t>
            </w:r>
            <w:r w:rsidRPr="006F1A1C">
              <w:rPr>
                <w:lang w:val="pl-PL"/>
              </w:rPr>
              <w:br/>
            </w:r>
          </w:p>
        </w:tc>
        <w:tc>
          <w:tcPr>
            <w:tcW w:w="5035" w:type="dxa"/>
          </w:tcPr>
          <w:p w14:paraId="27EA6663" w14:textId="77777777" w:rsidR="006F1A1C" w:rsidRDefault="00C7684E" w:rsidP="00C7684E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rFonts w:ascii="Cambria" w:hAnsi="Cambria" w:cs="Cambria"/>
                <w:lang w:val="pl-PL"/>
              </w:rPr>
            </w:pPr>
            <w:r w:rsidRPr="00B80453">
              <w:rPr>
                <w:rFonts w:ascii="Segoe UI Symbol" w:hAnsi="Segoe UI Symbol" w:cs="Segoe UI Symbol"/>
                <w:lang w:val="pl-PL"/>
              </w:rPr>
              <w:t>☐</w:t>
            </w:r>
            <w:r w:rsidRPr="00B80453">
              <w:rPr>
                <w:lang w:val="pl-PL"/>
              </w:rPr>
              <w:t xml:space="preserve"> op</w:t>
            </w:r>
            <w:r w:rsidRPr="00B80453">
              <w:rPr>
                <w:rFonts w:ascii="Cambria" w:hAnsi="Cambria" w:cs="Cambria"/>
                <w:lang w:val="pl-PL"/>
              </w:rPr>
              <w:t>ó</w:t>
            </w:r>
            <w:r w:rsidRPr="00B80453">
              <w:rPr>
                <w:lang w:val="pl-PL"/>
              </w:rPr>
              <w:t>r przed wsp</w:t>
            </w:r>
            <w:r w:rsidRPr="00B80453">
              <w:rPr>
                <w:rFonts w:ascii="Cambria" w:hAnsi="Cambria" w:cs="Cambria"/>
                <w:lang w:val="pl-PL"/>
              </w:rPr>
              <w:t>ół</w:t>
            </w:r>
            <w:r w:rsidRPr="00B80453">
              <w:rPr>
                <w:lang w:val="pl-PL"/>
              </w:rPr>
              <w:t>prac</w:t>
            </w:r>
            <w:r w:rsidRPr="00B80453">
              <w:rPr>
                <w:rFonts w:ascii="Cambria" w:hAnsi="Cambria" w:cs="Cambria"/>
                <w:lang w:val="pl-PL"/>
              </w:rPr>
              <w:t>ą</w:t>
            </w:r>
          </w:p>
          <w:p w14:paraId="3584E17D" w14:textId="5A9ABC67" w:rsidR="006F1A1C" w:rsidRDefault="00C7684E" w:rsidP="00C7684E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rFonts w:ascii="Cambria" w:hAnsi="Cambria" w:cs="Cambria"/>
                <w:lang w:val="pl-PL"/>
              </w:rPr>
            </w:pPr>
            <w:r w:rsidRPr="00B80453">
              <w:rPr>
                <w:rFonts w:ascii="Segoe UI Symbol" w:hAnsi="Segoe UI Symbol" w:cs="Segoe UI Symbol"/>
                <w:lang w:val="pl-PL"/>
              </w:rPr>
              <w:t>☐</w:t>
            </w:r>
            <w:r w:rsidRPr="00B80453">
              <w:rPr>
                <w:lang w:val="pl-PL"/>
              </w:rPr>
              <w:t xml:space="preserve"> </w:t>
            </w:r>
            <w:r w:rsidR="006F1A1C">
              <w:rPr>
                <w:lang w:val="pl-PL"/>
              </w:rPr>
              <w:t>usilne stawianie na swoim</w:t>
            </w:r>
          </w:p>
          <w:p w14:paraId="111E2374" w14:textId="77777777" w:rsidR="006F1A1C" w:rsidRDefault="00C7684E" w:rsidP="00C7684E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lang w:val="pl-PL"/>
              </w:rPr>
            </w:pPr>
            <w:r w:rsidRPr="00B80453">
              <w:rPr>
                <w:rFonts w:ascii="Segoe UI Symbol" w:hAnsi="Segoe UI Symbol" w:cs="Segoe UI Symbol"/>
                <w:lang w:val="pl-PL"/>
              </w:rPr>
              <w:t>☐</w:t>
            </w:r>
            <w:r w:rsidRPr="00B80453">
              <w:rPr>
                <w:lang w:val="pl-PL"/>
              </w:rPr>
              <w:t xml:space="preserve"> wybuchy z</w:t>
            </w:r>
            <w:r w:rsidRPr="00B80453">
              <w:rPr>
                <w:rFonts w:ascii="Cambria" w:hAnsi="Cambria" w:cs="Cambria"/>
                <w:lang w:val="pl-PL"/>
              </w:rPr>
              <w:t>ł</w:t>
            </w:r>
            <w:r w:rsidRPr="00B80453">
              <w:rPr>
                <w:lang w:val="pl-PL"/>
              </w:rPr>
              <w:t>o</w:t>
            </w:r>
            <w:r w:rsidRPr="00B80453">
              <w:rPr>
                <w:rFonts w:ascii="Cambria" w:hAnsi="Cambria" w:cs="Cambria"/>
                <w:lang w:val="pl-PL"/>
              </w:rPr>
              <w:t>ś</w:t>
            </w:r>
            <w:r w:rsidRPr="00B80453">
              <w:rPr>
                <w:lang w:val="pl-PL"/>
              </w:rPr>
              <w:t>ci</w:t>
            </w:r>
          </w:p>
          <w:p w14:paraId="172ECC44" w14:textId="07F14EFA" w:rsidR="00C7684E" w:rsidRPr="00B80453" w:rsidRDefault="00C7684E" w:rsidP="00C7684E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lang w:val="pl-PL"/>
              </w:rPr>
            </w:pPr>
            <w:r w:rsidRPr="00B80453">
              <w:rPr>
                <w:rFonts w:ascii="Segoe UI Symbol" w:hAnsi="Segoe UI Symbol" w:cs="Segoe UI Symbol"/>
                <w:lang w:val="pl-PL"/>
              </w:rPr>
              <w:t>☐</w:t>
            </w:r>
            <w:r w:rsidRPr="00B80453">
              <w:rPr>
                <w:lang w:val="pl-PL"/>
              </w:rPr>
              <w:t xml:space="preserve"> inne: </w:t>
            </w:r>
            <w:r w:rsidR="006F1A1C">
              <w:rPr>
                <w:lang w:val="pl-PL"/>
              </w:rPr>
              <w:t>……………………………………………………………..</w:t>
            </w:r>
          </w:p>
          <w:p w14:paraId="215E7917" w14:textId="77777777" w:rsidR="00C7684E" w:rsidRPr="008C4F55" w:rsidRDefault="00C7684E" w:rsidP="00CC22A6">
            <w:pPr>
              <w:rPr>
                <w:rFonts w:ascii="Segoe UI Symbol" w:hAnsi="Segoe UI Symbol" w:cs="Segoe UI Symbol"/>
                <w:sz w:val="16"/>
                <w:szCs w:val="16"/>
                <w:lang w:val="pl-PL"/>
              </w:rPr>
            </w:pPr>
          </w:p>
        </w:tc>
      </w:tr>
      <w:tr w:rsidR="00C7684E" w:rsidRPr="00ED6631" w14:paraId="20B33D54" w14:textId="77777777" w:rsidTr="00CC22A6">
        <w:tc>
          <w:tcPr>
            <w:tcW w:w="5035" w:type="dxa"/>
          </w:tcPr>
          <w:p w14:paraId="3E51448B" w14:textId="3070247B" w:rsidR="00C7684E" w:rsidRPr="006F1A1C" w:rsidRDefault="006F1A1C" w:rsidP="00CC22A6">
            <w:pPr>
              <w:rPr>
                <w:lang w:val="pl-PL"/>
              </w:rPr>
            </w:pPr>
            <w:r w:rsidRPr="006F1A1C">
              <w:rPr>
                <w:lang w:val="pl-PL"/>
              </w:rPr>
              <w:t>M</w:t>
            </w:r>
            <w:r w:rsidR="00C7684E" w:rsidRPr="006F1A1C">
              <w:rPr>
                <w:lang w:val="pl-PL"/>
              </w:rPr>
              <w:t>etody wychowawcze stosowane</w:t>
            </w:r>
            <w:r w:rsidRPr="006F1A1C">
              <w:rPr>
                <w:lang w:val="pl-PL"/>
              </w:rPr>
              <w:t xml:space="preserve"> wobec dziecka</w:t>
            </w:r>
            <w:r w:rsidR="00C7684E" w:rsidRPr="006F1A1C">
              <w:rPr>
                <w:lang w:val="pl-PL"/>
              </w:rPr>
              <w:br/>
            </w:r>
          </w:p>
        </w:tc>
        <w:tc>
          <w:tcPr>
            <w:tcW w:w="5035" w:type="dxa"/>
          </w:tcPr>
          <w:p w14:paraId="0F4F6AA3" w14:textId="77777777" w:rsidR="006F1A1C" w:rsidRPr="006F1A1C" w:rsidRDefault="00C7684E" w:rsidP="00C7684E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lang w:val="pl-PL"/>
              </w:rPr>
            </w:pPr>
            <w:r w:rsidRPr="00B80453">
              <w:rPr>
                <w:rFonts w:ascii="Segoe UI Symbol" w:hAnsi="Segoe UI Symbol" w:cs="Segoe UI Symbol"/>
                <w:lang w:val="pl-PL"/>
              </w:rPr>
              <w:t>☐</w:t>
            </w:r>
            <w:r w:rsidRPr="00B80453">
              <w:rPr>
                <w:lang w:val="pl-PL"/>
              </w:rPr>
              <w:t xml:space="preserve"> </w:t>
            </w:r>
            <w:r w:rsidRPr="006F1A1C">
              <w:rPr>
                <w:lang w:val="pl-PL"/>
              </w:rPr>
              <w:t>rozmowy</w:t>
            </w:r>
          </w:p>
          <w:p w14:paraId="71A16EB2" w14:textId="6D72963A" w:rsidR="006F1A1C" w:rsidRPr="006F1A1C" w:rsidRDefault="00C7684E" w:rsidP="00C7684E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lang w:val="pl-PL"/>
              </w:rPr>
            </w:pPr>
            <w:r w:rsidRPr="006F1A1C">
              <w:rPr>
                <w:rFonts w:ascii="Segoe UI Symbol" w:hAnsi="Segoe UI Symbol" w:cs="Segoe UI Symbol"/>
                <w:lang w:val="pl-PL"/>
              </w:rPr>
              <w:t>☐</w:t>
            </w:r>
            <w:r w:rsidRPr="006F1A1C">
              <w:rPr>
                <w:lang w:val="pl-PL"/>
              </w:rPr>
              <w:t xml:space="preserve"> nagrody</w:t>
            </w:r>
            <w:r w:rsidR="006F1A1C" w:rsidRPr="006F1A1C">
              <w:rPr>
                <w:lang w:val="pl-PL"/>
              </w:rPr>
              <w:t>, jakie? ………………………………………………</w:t>
            </w:r>
          </w:p>
          <w:p w14:paraId="0B466C88" w14:textId="7930A308" w:rsidR="006F1A1C" w:rsidRPr="006F1A1C" w:rsidRDefault="00C7684E" w:rsidP="00C7684E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lang w:val="pl-PL"/>
              </w:rPr>
            </w:pPr>
            <w:r w:rsidRPr="006F1A1C">
              <w:rPr>
                <w:rFonts w:ascii="Segoe UI Symbol" w:hAnsi="Segoe UI Symbol" w:cs="Segoe UI Symbol"/>
                <w:lang w:val="pl-PL"/>
              </w:rPr>
              <w:t>☐</w:t>
            </w:r>
            <w:r w:rsidRPr="006F1A1C">
              <w:rPr>
                <w:lang w:val="pl-PL"/>
              </w:rPr>
              <w:t xml:space="preserve"> konsekwencje</w:t>
            </w:r>
            <w:r w:rsidR="006F1A1C" w:rsidRPr="006F1A1C">
              <w:rPr>
                <w:lang w:val="pl-PL"/>
              </w:rPr>
              <w:t>, jakie? ……………………………………..</w:t>
            </w:r>
          </w:p>
          <w:p w14:paraId="1F6FCC64" w14:textId="76FD79AD" w:rsidR="00C7684E" w:rsidRPr="006F1A1C" w:rsidRDefault="00C7684E" w:rsidP="00C7684E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rFonts w:cs="Cambria"/>
                <w:lang w:val="pl-PL"/>
              </w:rPr>
            </w:pPr>
            <w:r w:rsidRPr="006F1A1C">
              <w:rPr>
                <w:rFonts w:ascii="Segoe UI Symbol" w:hAnsi="Segoe UI Symbol" w:cs="Segoe UI Symbol"/>
                <w:lang w:val="pl-PL"/>
              </w:rPr>
              <w:t>☐</w:t>
            </w:r>
            <w:r w:rsidRPr="006F1A1C">
              <w:rPr>
                <w:lang w:val="pl-PL"/>
              </w:rPr>
              <w:t xml:space="preserve"> ignorowanie</w:t>
            </w:r>
            <w:r w:rsidR="006F1A1C" w:rsidRPr="006F1A1C">
              <w:rPr>
                <w:lang w:val="pl-PL"/>
              </w:rPr>
              <w:t xml:space="preserve"> niewłaściwych </w:t>
            </w:r>
            <w:r w:rsidRPr="006F1A1C">
              <w:rPr>
                <w:lang w:val="pl-PL"/>
              </w:rPr>
              <w:t xml:space="preserve"> zachowa</w:t>
            </w:r>
            <w:r w:rsidRPr="006F1A1C">
              <w:rPr>
                <w:rFonts w:cs="Cambria"/>
                <w:lang w:val="pl-PL"/>
              </w:rPr>
              <w:t>ń</w:t>
            </w:r>
          </w:p>
          <w:p w14:paraId="2124D35B" w14:textId="488A15D0" w:rsidR="006F1A1C" w:rsidRPr="006F1A1C" w:rsidRDefault="006F1A1C" w:rsidP="00C7684E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lang w:val="pl-PL"/>
              </w:rPr>
            </w:pPr>
            <w:r w:rsidRPr="006F1A1C">
              <w:rPr>
                <w:rFonts w:ascii="Segoe UI Symbol" w:hAnsi="Segoe UI Symbol" w:cs="Segoe UI Symbol"/>
                <w:lang w:val="pl-PL"/>
              </w:rPr>
              <w:t>☐</w:t>
            </w:r>
            <w:r w:rsidRPr="006F1A1C">
              <w:rPr>
                <w:rFonts w:cs="Segoe UI Symbol"/>
                <w:lang w:val="pl-PL"/>
              </w:rPr>
              <w:t xml:space="preserve"> kary, jakie? ……………………………………………………</w:t>
            </w:r>
          </w:p>
          <w:p w14:paraId="4EBF6C86" w14:textId="77777777" w:rsidR="00C7684E" w:rsidRPr="008C4F55" w:rsidRDefault="00C7684E" w:rsidP="00CC22A6">
            <w:pPr>
              <w:rPr>
                <w:rFonts w:ascii="Segoe UI Symbol" w:hAnsi="Segoe UI Symbol" w:cs="Segoe UI Symbol"/>
                <w:sz w:val="16"/>
                <w:szCs w:val="16"/>
                <w:lang w:val="pl-PL"/>
              </w:rPr>
            </w:pPr>
          </w:p>
        </w:tc>
      </w:tr>
      <w:tr w:rsidR="006F1A1C" w:rsidRPr="00E92FD1" w14:paraId="2065474C" w14:textId="77777777" w:rsidTr="00CC22A6">
        <w:tc>
          <w:tcPr>
            <w:tcW w:w="5035" w:type="dxa"/>
          </w:tcPr>
          <w:p w14:paraId="7583CAB2" w14:textId="34E6183A" w:rsidR="006F1A1C" w:rsidRPr="006F1A1C" w:rsidRDefault="006F1A1C" w:rsidP="00CC22A6">
            <w:pPr>
              <w:rPr>
                <w:lang w:val="pl-PL"/>
              </w:rPr>
            </w:pPr>
            <w:r w:rsidRPr="006F1A1C">
              <w:rPr>
                <w:lang w:val="pl-PL"/>
              </w:rPr>
              <w:t>Samoobsługa</w:t>
            </w:r>
          </w:p>
        </w:tc>
        <w:tc>
          <w:tcPr>
            <w:tcW w:w="5035" w:type="dxa"/>
          </w:tcPr>
          <w:p w14:paraId="06D54C9A" w14:textId="42ED7DAA" w:rsidR="00191062" w:rsidRPr="006F1A1C" w:rsidRDefault="00191062" w:rsidP="00191062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lang w:val="pl-PL"/>
              </w:rPr>
            </w:pPr>
            <w:r w:rsidRPr="00B80453">
              <w:rPr>
                <w:rFonts w:ascii="Segoe UI Symbol" w:hAnsi="Segoe UI Symbol" w:cs="Segoe UI Symbol"/>
                <w:lang w:val="pl-PL"/>
              </w:rPr>
              <w:t>☐</w:t>
            </w:r>
            <w:r w:rsidRPr="00B80453">
              <w:rPr>
                <w:lang w:val="pl-PL"/>
              </w:rPr>
              <w:t xml:space="preserve"> </w:t>
            </w:r>
            <w:r>
              <w:rPr>
                <w:lang w:val="pl-PL"/>
              </w:rPr>
              <w:t xml:space="preserve">samodzielnie spożywa posiłki </w:t>
            </w:r>
          </w:p>
          <w:p w14:paraId="3FE86A5A" w14:textId="2F536D04" w:rsidR="00191062" w:rsidRPr="006F1A1C" w:rsidRDefault="00191062" w:rsidP="00191062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lang w:val="pl-PL"/>
              </w:rPr>
            </w:pPr>
            <w:r w:rsidRPr="006F1A1C">
              <w:rPr>
                <w:rFonts w:ascii="Segoe UI Symbol" w:hAnsi="Segoe UI Symbol" w:cs="Segoe UI Symbol"/>
                <w:lang w:val="pl-PL"/>
              </w:rPr>
              <w:t>☐</w:t>
            </w:r>
            <w:r w:rsidRPr="006F1A1C">
              <w:rPr>
                <w:lang w:val="pl-PL"/>
              </w:rPr>
              <w:t xml:space="preserve"> </w:t>
            </w:r>
            <w:r>
              <w:rPr>
                <w:lang w:val="pl-PL"/>
              </w:rPr>
              <w:t>samodzielnie korzysta z toalety</w:t>
            </w:r>
          </w:p>
          <w:p w14:paraId="36B69B98" w14:textId="2762C14F" w:rsidR="00191062" w:rsidRPr="00455CBB" w:rsidRDefault="00191062" w:rsidP="00455CBB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lang w:val="pl-PL"/>
              </w:rPr>
            </w:pPr>
            <w:r w:rsidRPr="006F1A1C">
              <w:rPr>
                <w:rFonts w:ascii="Segoe UI Symbol" w:hAnsi="Segoe UI Symbol" w:cs="Segoe UI Symbol"/>
                <w:lang w:val="pl-PL"/>
              </w:rPr>
              <w:t>☐</w:t>
            </w:r>
            <w:r w:rsidRPr="006F1A1C">
              <w:rPr>
                <w:lang w:val="pl-PL"/>
              </w:rPr>
              <w:t xml:space="preserve"> </w:t>
            </w:r>
            <w:r>
              <w:rPr>
                <w:lang w:val="pl-PL"/>
              </w:rPr>
              <w:t>samodzielnie ubiera się</w:t>
            </w:r>
            <w:r w:rsidR="00455CBB">
              <w:rPr>
                <w:lang w:val="pl-PL"/>
              </w:rPr>
              <w:t xml:space="preserve">/ </w:t>
            </w:r>
            <w:r>
              <w:rPr>
                <w:lang w:val="pl-PL"/>
              </w:rPr>
              <w:t>rozbiera się</w:t>
            </w:r>
          </w:p>
          <w:p w14:paraId="167BF767" w14:textId="66FE3104" w:rsidR="00191062" w:rsidRDefault="00191062" w:rsidP="00191062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rFonts w:cs="Segoe UI Symbol"/>
                <w:lang w:val="pl-PL"/>
              </w:rPr>
            </w:pPr>
            <w:r w:rsidRPr="006F1A1C">
              <w:rPr>
                <w:rFonts w:ascii="Segoe UI Symbol" w:hAnsi="Segoe UI Symbol" w:cs="Segoe UI Symbol"/>
                <w:lang w:val="pl-PL"/>
              </w:rPr>
              <w:t>☐</w:t>
            </w:r>
            <w:r w:rsidRPr="006F1A1C">
              <w:rPr>
                <w:rFonts w:cs="Segoe UI Symbol"/>
                <w:lang w:val="pl-PL"/>
              </w:rPr>
              <w:t xml:space="preserve"> </w:t>
            </w:r>
            <w:r>
              <w:rPr>
                <w:rFonts w:cs="Segoe UI Symbol"/>
                <w:lang w:val="pl-PL"/>
              </w:rPr>
              <w:t>samodzielnie myje ręce i buzię</w:t>
            </w:r>
          </w:p>
          <w:p w14:paraId="57108AAC" w14:textId="12575054" w:rsidR="00191062" w:rsidRPr="00191062" w:rsidRDefault="00191062" w:rsidP="00191062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rFonts w:ascii="Calibri" w:hAnsi="Calibri" w:cs="Calibri"/>
                <w:lang w:val="pl-PL"/>
              </w:rPr>
            </w:pPr>
            <w:r w:rsidRPr="006F1A1C">
              <w:rPr>
                <w:rFonts w:ascii="Segoe UI Symbol" w:hAnsi="Segoe UI Symbol" w:cs="Segoe UI Symbol"/>
                <w:lang w:val="pl-PL"/>
              </w:rPr>
              <w:t>☐</w:t>
            </w:r>
            <w:r>
              <w:rPr>
                <w:rFonts w:ascii="Segoe UI Symbol" w:hAnsi="Segoe UI Symbol" w:cs="Segoe UI Symbol"/>
                <w:lang w:val="pl-PL"/>
              </w:rPr>
              <w:t xml:space="preserve"> t</w:t>
            </w:r>
            <w:r w:rsidRPr="00191062">
              <w:rPr>
                <w:rFonts w:cs="Segoe UI Symbol"/>
                <w:lang w:val="pl-PL"/>
              </w:rPr>
              <w:t>rudno</w:t>
            </w:r>
            <w:r w:rsidRPr="00191062">
              <w:rPr>
                <w:rFonts w:cs="Calibri"/>
                <w:lang w:val="pl-PL"/>
              </w:rPr>
              <w:t>ści:</w:t>
            </w:r>
            <w:r>
              <w:rPr>
                <w:rFonts w:ascii="Calibri" w:hAnsi="Calibri" w:cs="Calibri"/>
                <w:lang w:val="pl-PL"/>
              </w:rPr>
              <w:t xml:space="preserve"> ……………………………………………………………</w:t>
            </w:r>
          </w:p>
          <w:p w14:paraId="5C03FF48" w14:textId="77777777" w:rsidR="006F1A1C" w:rsidRPr="008C4F55" w:rsidRDefault="006F1A1C" w:rsidP="00CC22A6">
            <w:pPr>
              <w:rPr>
                <w:rFonts w:ascii="Segoe UI Symbol" w:hAnsi="Segoe UI Symbol" w:cs="Segoe UI Symbol"/>
                <w:sz w:val="16"/>
                <w:szCs w:val="16"/>
                <w:lang w:val="pl-PL"/>
              </w:rPr>
            </w:pPr>
          </w:p>
        </w:tc>
      </w:tr>
      <w:tr w:rsidR="006F1A1C" w14:paraId="5D2CFEB4" w14:textId="77777777" w:rsidTr="00CC22A6">
        <w:tc>
          <w:tcPr>
            <w:tcW w:w="5035" w:type="dxa"/>
          </w:tcPr>
          <w:p w14:paraId="1CFD1765" w14:textId="2005EE4A" w:rsidR="006F1A1C" w:rsidRPr="008C4F55" w:rsidRDefault="00191062" w:rsidP="00CC22A6">
            <w:pPr>
              <w:rPr>
                <w:lang w:val="pl-PL"/>
              </w:rPr>
            </w:pPr>
            <w:r w:rsidRPr="008C4F55">
              <w:rPr>
                <w:lang w:val="pl-PL"/>
              </w:rPr>
              <w:t>Odżywianie</w:t>
            </w:r>
          </w:p>
        </w:tc>
        <w:tc>
          <w:tcPr>
            <w:tcW w:w="5035" w:type="dxa"/>
          </w:tcPr>
          <w:p w14:paraId="3BDA4A53" w14:textId="61B45BB3" w:rsidR="00191062" w:rsidRPr="00846E91" w:rsidRDefault="00191062" w:rsidP="00846E91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lang w:val="pl-PL"/>
              </w:rPr>
            </w:pPr>
            <w:r w:rsidRPr="00846E91">
              <w:rPr>
                <w:rFonts w:ascii="Segoe UI Symbol" w:hAnsi="Segoe UI Symbol" w:cs="Segoe UI Symbol"/>
                <w:lang w:val="pl-PL"/>
              </w:rPr>
              <w:t>☐</w:t>
            </w:r>
            <w:r w:rsidRPr="00846E91">
              <w:rPr>
                <w:lang w:val="pl-PL"/>
              </w:rPr>
              <w:t xml:space="preserve"> nietypowe nawyki żywieniowe, jakie? ……………………………………………………………………. </w:t>
            </w:r>
          </w:p>
          <w:p w14:paraId="40622F10" w14:textId="543D1421" w:rsidR="00191062" w:rsidRPr="00846E91" w:rsidRDefault="00191062" w:rsidP="00191062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lang w:val="pl-PL"/>
              </w:rPr>
            </w:pPr>
            <w:r w:rsidRPr="00846E91">
              <w:rPr>
                <w:rFonts w:ascii="Segoe UI Symbol" w:hAnsi="Segoe UI Symbol" w:cs="Segoe UI Symbol"/>
                <w:lang w:val="pl-PL"/>
              </w:rPr>
              <w:t>☐</w:t>
            </w:r>
            <w:r w:rsidRPr="00846E91">
              <w:rPr>
                <w:lang w:val="pl-PL"/>
              </w:rPr>
              <w:t xml:space="preserve"> słaby</w:t>
            </w:r>
            <w:r w:rsidR="00455CBB">
              <w:rPr>
                <w:lang w:val="pl-PL"/>
              </w:rPr>
              <w:t>/nadmierny</w:t>
            </w:r>
            <w:r w:rsidRPr="00846E91">
              <w:rPr>
                <w:lang w:val="pl-PL"/>
              </w:rPr>
              <w:t xml:space="preserve"> apetyt</w:t>
            </w:r>
          </w:p>
          <w:p w14:paraId="11B45BA5" w14:textId="1CA25FFE" w:rsidR="00191062" w:rsidRPr="00846E91" w:rsidRDefault="00191062" w:rsidP="00191062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lang w:val="pl-PL"/>
              </w:rPr>
            </w:pPr>
            <w:r w:rsidRPr="00846E91">
              <w:rPr>
                <w:rFonts w:ascii="Segoe UI Symbol" w:hAnsi="Segoe UI Symbol" w:cs="Segoe UI Symbol"/>
                <w:lang w:val="pl-PL"/>
              </w:rPr>
              <w:t>☐</w:t>
            </w:r>
            <w:r w:rsidRPr="00846E91">
              <w:rPr>
                <w:lang w:val="pl-PL"/>
              </w:rPr>
              <w:t xml:space="preserve"> </w:t>
            </w:r>
            <w:r w:rsidR="00846E91" w:rsidRPr="00846E91">
              <w:rPr>
                <w:lang w:val="pl-PL"/>
              </w:rPr>
              <w:t>dieta, jaka? …………………………………………………….</w:t>
            </w:r>
          </w:p>
          <w:p w14:paraId="020C6655" w14:textId="77777777" w:rsidR="006F1A1C" w:rsidRPr="00846E91" w:rsidRDefault="00191062" w:rsidP="00846E91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lang w:val="pl-PL"/>
              </w:rPr>
            </w:pPr>
            <w:r w:rsidRPr="00846E91">
              <w:rPr>
                <w:rFonts w:ascii="Segoe UI Symbol" w:hAnsi="Segoe UI Symbol" w:cs="Segoe UI Symbol"/>
                <w:lang w:val="pl-PL"/>
              </w:rPr>
              <w:t>☐</w:t>
            </w:r>
            <w:r w:rsidRPr="00846E91">
              <w:rPr>
                <w:lang w:val="pl-PL"/>
              </w:rPr>
              <w:t xml:space="preserve"> </w:t>
            </w:r>
            <w:r w:rsidR="00846E91" w:rsidRPr="00846E91">
              <w:rPr>
                <w:lang w:val="pl-PL"/>
              </w:rPr>
              <w:t>inne: ………………………………………………………………</w:t>
            </w:r>
          </w:p>
          <w:p w14:paraId="34773B5C" w14:textId="3016C66A" w:rsidR="00846E91" w:rsidRPr="008C4F55" w:rsidRDefault="00846E91" w:rsidP="00846E91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rFonts w:cs="Cambria"/>
                <w:sz w:val="16"/>
                <w:szCs w:val="16"/>
                <w:lang w:val="pl-PL"/>
              </w:rPr>
            </w:pPr>
          </w:p>
        </w:tc>
      </w:tr>
      <w:tr w:rsidR="00C7684E" w14:paraId="5E1D97CC" w14:textId="77777777" w:rsidTr="00CC22A6">
        <w:tc>
          <w:tcPr>
            <w:tcW w:w="5035" w:type="dxa"/>
          </w:tcPr>
          <w:p w14:paraId="76569B17" w14:textId="62C847A2" w:rsidR="00C7684E" w:rsidRPr="008C4F55" w:rsidRDefault="00191062" w:rsidP="00CC22A6">
            <w:pPr>
              <w:rPr>
                <w:lang w:val="pl-PL"/>
              </w:rPr>
            </w:pPr>
            <w:r w:rsidRPr="008C4F55">
              <w:rPr>
                <w:lang w:val="pl-PL"/>
              </w:rPr>
              <w:t>Funkcjonowanie sensoryczne</w:t>
            </w:r>
          </w:p>
        </w:tc>
        <w:tc>
          <w:tcPr>
            <w:tcW w:w="5035" w:type="dxa"/>
          </w:tcPr>
          <w:p w14:paraId="7AD092ED" w14:textId="019946A2" w:rsidR="00191062" w:rsidRPr="006F1A1C" w:rsidRDefault="00191062" w:rsidP="00191062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lang w:val="pl-PL"/>
              </w:rPr>
            </w:pPr>
            <w:r w:rsidRPr="00B80453">
              <w:rPr>
                <w:rFonts w:ascii="Segoe UI Symbol" w:hAnsi="Segoe UI Symbol" w:cs="Segoe UI Symbol"/>
                <w:lang w:val="pl-PL"/>
              </w:rPr>
              <w:t>☐</w:t>
            </w:r>
            <w:r w:rsidRPr="00B80453">
              <w:rPr>
                <w:lang w:val="pl-PL"/>
              </w:rPr>
              <w:t xml:space="preserve"> </w:t>
            </w:r>
            <w:r w:rsidR="00846E91">
              <w:rPr>
                <w:lang w:val="pl-PL"/>
              </w:rPr>
              <w:t>nieprawidłowe napięcie mięśniowe</w:t>
            </w:r>
          </w:p>
          <w:p w14:paraId="2EA185C2" w14:textId="568CCC1E" w:rsidR="00191062" w:rsidRPr="006F1A1C" w:rsidRDefault="00191062" w:rsidP="00191062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lang w:val="pl-PL"/>
              </w:rPr>
            </w:pPr>
            <w:r w:rsidRPr="006F1A1C">
              <w:rPr>
                <w:rFonts w:ascii="Segoe UI Symbol" w:hAnsi="Segoe UI Symbol" w:cs="Segoe UI Symbol"/>
                <w:lang w:val="pl-PL"/>
              </w:rPr>
              <w:t>☐</w:t>
            </w:r>
            <w:r w:rsidRPr="006F1A1C">
              <w:rPr>
                <w:lang w:val="pl-PL"/>
              </w:rPr>
              <w:t xml:space="preserve"> </w:t>
            </w:r>
            <w:r w:rsidR="00846E91">
              <w:rPr>
                <w:lang w:val="pl-PL"/>
              </w:rPr>
              <w:t>nadwrażliwość, jaka? ……………………………………..</w:t>
            </w:r>
          </w:p>
          <w:p w14:paraId="05954077" w14:textId="1D2B04E0" w:rsidR="00191062" w:rsidRPr="006F1A1C" w:rsidRDefault="00191062" w:rsidP="00191062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lang w:val="pl-PL"/>
              </w:rPr>
            </w:pPr>
            <w:r w:rsidRPr="006F1A1C">
              <w:rPr>
                <w:rFonts w:ascii="Segoe UI Symbol" w:hAnsi="Segoe UI Symbol" w:cs="Segoe UI Symbol"/>
                <w:lang w:val="pl-PL"/>
              </w:rPr>
              <w:t>☐</w:t>
            </w:r>
            <w:r w:rsidRPr="006F1A1C">
              <w:rPr>
                <w:lang w:val="pl-PL"/>
              </w:rPr>
              <w:t xml:space="preserve"> </w:t>
            </w:r>
            <w:r w:rsidR="00846E91">
              <w:rPr>
                <w:lang w:val="pl-PL"/>
              </w:rPr>
              <w:t>nietypowe reakcje na ból, jakie? ……………………..</w:t>
            </w:r>
          </w:p>
          <w:p w14:paraId="6A9B696E" w14:textId="77777777" w:rsidR="00C7684E" w:rsidRDefault="00191062" w:rsidP="00846E91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rFonts w:ascii="Calibri" w:hAnsi="Calibri" w:cs="Calibri"/>
                <w:lang w:val="pl-PL"/>
              </w:rPr>
            </w:pPr>
            <w:r w:rsidRPr="006F1A1C">
              <w:rPr>
                <w:rFonts w:ascii="Segoe UI Symbol" w:hAnsi="Segoe UI Symbol" w:cs="Segoe UI Symbol"/>
                <w:lang w:val="pl-PL"/>
              </w:rPr>
              <w:t>☐</w:t>
            </w:r>
            <w:r w:rsidRPr="006F1A1C">
              <w:rPr>
                <w:lang w:val="pl-PL"/>
              </w:rPr>
              <w:t xml:space="preserve"> </w:t>
            </w:r>
            <w:r w:rsidR="00846E91">
              <w:rPr>
                <w:lang w:val="pl-PL"/>
              </w:rPr>
              <w:t>inne</w:t>
            </w:r>
            <w:r w:rsidRPr="00191062">
              <w:rPr>
                <w:rFonts w:cs="Calibri"/>
                <w:lang w:val="pl-PL"/>
              </w:rPr>
              <w:t>:</w:t>
            </w:r>
            <w:r>
              <w:rPr>
                <w:rFonts w:ascii="Calibri" w:hAnsi="Calibri" w:cs="Calibri"/>
                <w:lang w:val="pl-PL"/>
              </w:rPr>
              <w:t xml:space="preserve"> ……………………………………………………………</w:t>
            </w:r>
            <w:r w:rsidR="00846E91">
              <w:rPr>
                <w:rFonts w:ascii="Calibri" w:hAnsi="Calibri" w:cs="Calibri"/>
                <w:lang w:val="pl-PL"/>
              </w:rPr>
              <w:t>………</w:t>
            </w:r>
          </w:p>
          <w:p w14:paraId="7388B1E5" w14:textId="4E370B8D" w:rsidR="008C4F55" w:rsidRPr="008C4F55" w:rsidRDefault="008C4F55" w:rsidP="00846E91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rFonts w:ascii="Segoe UI Symbol" w:hAnsi="Segoe UI Symbol" w:cs="Segoe UI Symbol"/>
                <w:sz w:val="16"/>
                <w:szCs w:val="16"/>
                <w:lang w:val="pl-PL"/>
              </w:rPr>
            </w:pPr>
          </w:p>
        </w:tc>
      </w:tr>
      <w:tr w:rsidR="00191062" w:rsidRPr="00ED6631" w14:paraId="15BF5C60" w14:textId="77777777" w:rsidTr="00CC22A6">
        <w:tc>
          <w:tcPr>
            <w:tcW w:w="5035" w:type="dxa"/>
          </w:tcPr>
          <w:p w14:paraId="7546C56C" w14:textId="0F4678FB" w:rsidR="00191062" w:rsidRPr="008C4F55" w:rsidRDefault="00191062" w:rsidP="00CC22A6">
            <w:pPr>
              <w:rPr>
                <w:lang w:val="pl-PL"/>
              </w:rPr>
            </w:pPr>
            <w:r w:rsidRPr="008C4F55">
              <w:rPr>
                <w:lang w:val="pl-PL"/>
              </w:rPr>
              <w:t>Komunikacja niewerbalna</w:t>
            </w:r>
          </w:p>
        </w:tc>
        <w:tc>
          <w:tcPr>
            <w:tcW w:w="5035" w:type="dxa"/>
          </w:tcPr>
          <w:p w14:paraId="4A707B12" w14:textId="1396313D" w:rsidR="00191062" w:rsidRPr="006F1A1C" w:rsidRDefault="00191062" w:rsidP="00191062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lang w:val="pl-PL"/>
              </w:rPr>
            </w:pPr>
            <w:r w:rsidRPr="00B80453">
              <w:rPr>
                <w:rFonts w:ascii="Segoe UI Symbol" w:hAnsi="Segoe UI Symbol" w:cs="Segoe UI Symbol"/>
                <w:lang w:val="pl-PL"/>
              </w:rPr>
              <w:t>☐</w:t>
            </w:r>
            <w:r w:rsidRPr="00B80453">
              <w:rPr>
                <w:lang w:val="pl-PL"/>
              </w:rPr>
              <w:t xml:space="preserve"> </w:t>
            </w:r>
            <w:r>
              <w:rPr>
                <w:lang w:val="pl-PL"/>
              </w:rPr>
              <w:t>nawiązuje kontakt wzrokowy</w:t>
            </w:r>
          </w:p>
          <w:p w14:paraId="582E4D23" w14:textId="4E1F6BBC" w:rsidR="00191062" w:rsidRPr="006F1A1C" w:rsidRDefault="00191062" w:rsidP="00191062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lang w:val="pl-PL"/>
              </w:rPr>
            </w:pPr>
            <w:r w:rsidRPr="006F1A1C">
              <w:rPr>
                <w:rFonts w:ascii="Segoe UI Symbol" w:hAnsi="Segoe UI Symbol" w:cs="Segoe UI Symbol"/>
                <w:lang w:val="pl-PL"/>
              </w:rPr>
              <w:t>☐</w:t>
            </w:r>
            <w:r w:rsidRPr="006F1A1C">
              <w:rPr>
                <w:lang w:val="pl-PL"/>
              </w:rPr>
              <w:t xml:space="preserve"> </w:t>
            </w:r>
            <w:r>
              <w:rPr>
                <w:lang w:val="pl-PL"/>
              </w:rPr>
              <w:t>rozumie polecenia</w:t>
            </w:r>
          </w:p>
          <w:p w14:paraId="03520B44" w14:textId="0258CE8F" w:rsidR="00191062" w:rsidRPr="006F1A1C" w:rsidRDefault="00191062" w:rsidP="00191062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lang w:val="pl-PL"/>
              </w:rPr>
            </w:pPr>
            <w:r w:rsidRPr="006F1A1C">
              <w:rPr>
                <w:rFonts w:ascii="Segoe UI Symbol" w:hAnsi="Segoe UI Symbol" w:cs="Segoe UI Symbol"/>
                <w:lang w:val="pl-PL"/>
              </w:rPr>
              <w:t>☐</w:t>
            </w:r>
            <w:r w:rsidRPr="006F1A1C">
              <w:rPr>
                <w:lang w:val="pl-PL"/>
              </w:rPr>
              <w:t xml:space="preserve"> </w:t>
            </w:r>
            <w:r>
              <w:rPr>
                <w:lang w:val="pl-PL"/>
              </w:rPr>
              <w:t>używa gestów do komunikacji</w:t>
            </w:r>
          </w:p>
          <w:p w14:paraId="7D86D11E" w14:textId="4228DD3C" w:rsidR="00191062" w:rsidRPr="006F1A1C" w:rsidRDefault="00191062" w:rsidP="00191062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rFonts w:cs="Cambria"/>
                <w:lang w:val="pl-PL"/>
              </w:rPr>
            </w:pPr>
            <w:r w:rsidRPr="006F1A1C">
              <w:rPr>
                <w:rFonts w:ascii="Segoe UI Symbol" w:hAnsi="Segoe UI Symbol" w:cs="Segoe UI Symbol"/>
                <w:lang w:val="pl-PL"/>
              </w:rPr>
              <w:t>☐</w:t>
            </w:r>
            <w:r w:rsidRPr="006F1A1C">
              <w:rPr>
                <w:lang w:val="pl-PL"/>
              </w:rPr>
              <w:t xml:space="preserve"> </w:t>
            </w:r>
            <w:r>
              <w:rPr>
                <w:lang w:val="pl-PL"/>
              </w:rPr>
              <w:t>używa mimiki do komunikacji</w:t>
            </w:r>
          </w:p>
          <w:p w14:paraId="3710ACBB" w14:textId="50FB112F" w:rsidR="00191062" w:rsidRPr="00191062" w:rsidRDefault="00191062" w:rsidP="00191062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rFonts w:cs="Segoe UI Symbol"/>
                <w:lang w:val="pl-PL"/>
              </w:rPr>
            </w:pPr>
            <w:r w:rsidRPr="006F1A1C">
              <w:rPr>
                <w:rFonts w:ascii="Segoe UI Symbol" w:hAnsi="Segoe UI Symbol" w:cs="Segoe UI Symbol"/>
                <w:lang w:val="pl-PL"/>
              </w:rPr>
              <w:t>☐</w:t>
            </w:r>
            <w:r w:rsidRPr="006F1A1C">
              <w:rPr>
                <w:rFonts w:cs="Segoe UI Symbol"/>
                <w:lang w:val="pl-PL"/>
              </w:rPr>
              <w:t xml:space="preserve"> </w:t>
            </w:r>
            <w:r>
              <w:rPr>
                <w:rFonts w:cs="Segoe UI Symbol"/>
                <w:lang w:val="pl-PL"/>
              </w:rPr>
              <w:t>reaguje na własne imię</w:t>
            </w:r>
          </w:p>
        </w:tc>
      </w:tr>
      <w:tr w:rsidR="008C4F55" w14:paraId="4E728604" w14:textId="77777777" w:rsidTr="00CC22A6">
        <w:tc>
          <w:tcPr>
            <w:tcW w:w="5035" w:type="dxa"/>
          </w:tcPr>
          <w:p w14:paraId="06E34F94" w14:textId="5B839385" w:rsidR="008C4F55" w:rsidRPr="008C4F55" w:rsidRDefault="008C4F55" w:rsidP="00CC22A6">
            <w:pPr>
              <w:rPr>
                <w:lang w:val="pl-PL"/>
              </w:rPr>
            </w:pPr>
            <w:r w:rsidRPr="008C4F55">
              <w:rPr>
                <w:lang w:val="pl-PL"/>
              </w:rPr>
              <w:t>Formy terapii z jakich korzysta dziecko</w:t>
            </w:r>
          </w:p>
        </w:tc>
        <w:tc>
          <w:tcPr>
            <w:tcW w:w="5035" w:type="dxa"/>
          </w:tcPr>
          <w:p w14:paraId="4E064D5C" w14:textId="073B8BFC" w:rsidR="008C4F55" w:rsidRPr="006F1A1C" w:rsidRDefault="008C4F55" w:rsidP="008C4F55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lang w:val="pl-PL"/>
              </w:rPr>
            </w:pPr>
            <w:r w:rsidRPr="00B80453">
              <w:rPr>
                <w:rFonts w:ascii="Segoe UI Symbol" w:hAnsi="Segoe UI Symbol" w:cs="Segoe UI Symbol"/>
                <w:lang w:val="pl-PL"/>
              </w:rPr>
              <w:t>☐</w:t>
            </w:r>
            <w:r w:rsidRPr="00B80453">
              <w:rPr>
                <w:lang w:val="pl-PL"/>
              </w:rPr>
              <w:t xml:space="preserve"> </w:t>
            </w:r>
            <w:r>
              <w:rPr>
                <w:lang w:val="pl-PL"/>
              </w:rPr>
              <w:t>terapia logopedyczna, gdzie?/jak często? ………….</w:t>
            </w:r>
          </w:p>
          <w:p w14:paraId="62D2A2ED" w14:textId="09A2EBA3" w:rsidR="008C4F55" w:rsidRPr="006F1A1C" w:rsidRDefault="008C4F55" w:rsidP="008C4F55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lang w:val="pl-PL"/>
              </w:rPr>
            </w:pPr>
            <w:r w:rsidRPr="006F1A1C">
              <w:rPr>
                <w:rFonts w:ascii="Segoe UI Symbol" w:hAnsi="Segoe UI Symbol" w:cs="Segoe UI Symbol"/>
                <w:lang w:val="pl-PL"/>
              </w:rPr>
              <w:t>☐</w:t>
            </w:r>
            <w:r w:rsidRPr="006F1A1C">
              <w:rPr>
                <w:lang w:val="pl-PL"/>
              </w:rPr>
              <w:t xml:space="preserve"> </w:t>
            </w:r>
            <w:r>
              <w:rPr>
                <w:lang w:val="pl-PL"/>
              </w:rPr>
              <w:t>terapia SI, gdzie?/jak często?.........................................</w:t>
            </w:r>
          </w:p>
          <w:p w14:paraId="45C15C80" w14:textId="1EED4FFB" w:rsidR="008C4F55" w:rsidRPr="006F1A1C" w:rsidRDefault="008C4F55" w:rsidP="008C4F55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lang w:val="pl-PL"/>
              </w:rPr>
            </w:pPr>
            <w:r w:rsidRPr="006F1A1C">
              <w:rPr>
                <w:rFonts w:ascii="Segoe UI Symbol" w:hAnsi="Segoe UI Symbol" w:cs="Segoe UI Symbol"/>
                <w:lang w:val="pl-PL"/>
              </w:rPr>
              <w:t>☐</w:t>
            </w:r>
            <w:r w:rsidRPr="006F1A1C">
              <w:rPr>
                <w:lang w:val="pl-PL"/>
              </w:rPr>
              <w:t xml:space="preserve"> </w:t>
            </w:r>
            <w:r>
              <w:rPr>
                <w:lang w:val="pl-PL"/>
              </w:rPr>
              <w:t>terapia pedagogiczna, gdzie?/jak często? ………….</w:t>
            </w:r>
          </w:p>
          <w:p w14:paraId="260684C0" w14:textId="6E2AAB89" w:rsidR="008C4F55" w:rsidRPr="006F1A1C" w:rsidRDefault="008C4F55" w:rsidP="008C4F55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rFonts w:cs="Cambria"/>
                <w:lang w:val="pl-PL"/>
              </w:rPr>
            </w:pPr>
            <w:r w:rsidRPr="006F1A1C">
              <w:rPr>
                <w:rFonts w:ascii="Segoe UI Symbol" w:hAnsi="Segoe UI Symbol" w:cs="Segoe UI Symbol"/>
                <w:lang w:val="pl-PL"/>
              </w:rPr>
              <w:t>☐</w:t>
            </w:r>
            <w:r w:rsidRPr="006F1A1C">
              <w:rPr>
                <w:lang w:val="pl-PL"/>
              </w:rPr>
              <w:t xml:space="preserve"> </w:t>
            </w:r>
            <w:r>
              <w:rPr>
                <w:lang w:val="pl-PL"/>
              </w:rPr>
              <w:t>terapia psychologiczna, gdzie?/jak często?.............</w:t>
            </w:r>
          </w:p>
          <w:p w14:paraId="70FE512B" w14:textId="77777777" w:rsidR="008C4F55" w:rsidRDefault="008C4F55" w:rsidP="008C4F55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rFonts w:cs="Segoe UI Symbol"/>
                <w:lang w:val="pl-PL"/>
              </w:rPr>
            </w:pPr>
            <w:r w:rsidRPr="006F1A1C">
              <w:rPr>
                <w:rFonts w:ascii="Segoe UI Symbol" w:hAnsi="Segoe UI Symbol" w:cs="Segoe UI Symbol"/>
                <w:lang w:val="pl-PL"/>
              </w:rPr>
              <w:t>☐</w:t>
            </w:r>
            <w:r w:rsidRPr="006F1A1C">
              <w:rPr>
                <w:rFonts w:cs="Segoe UI Symbol"/>
                <w:lang w:val="pl-PL"/>
              </w:rPr>
              <w:t xml:space="preserve"> </w:t>
            </w:r>
            <w:r>
              <w:rPr>
                <w:rFonts w:cs="Segoe UI Symbol"/>
                <w:lang w:val="pl-PL"/>
              </w:rPr>
              <w:t>inne: ………………………………………………………………..</w:t>
            </w:r>
          </w:p>
          <w:p w14:paraId="597090DE" w14:textId="0D07F858" w:rsidR="008C4F55" w:rsidRPr="008C4F55" w:rsidRDefault="008C4F55" w:rsidP="008C4F55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rFonts w:ascii="Segoe UI Symbol" w:hAnsi="Segoe UI Symbol" w:cs="Segoe UI Symbol"/>
                <w:sz w:val="16"/>
                <w:szCs w:val="16"/>
                <w:lang w:val="pl-PL"/>
              </w:rPr>
            </w:pPr>
          </w:p>
        </w:tc>
      </w:tr>
    </w:tbl>
    <w:p w14:paraId="6CAE2533" w14:textId="14A17946" w:rsidR="00D0437A" w:rsidRDefault="00030224" w:rsidP="00D0437A">
      <w:pPr>
        <w:pStyle w:val="Nagwek1"/>
        <w:rPr>
          <w:lang w:val="pl-PL"/>
        </w:rPr>
      </w:pPr>
      <w:r w:rsidRPr="00030224">
        <w:rPr>
          <w:rFonts w:ascii="Segoe UI Emoji" w:hAnsi="Segoe UI Emoji" w:cs="Segoe UI Emoji"/>
          <w:highlight w:val="yellow"/>
          <w:lang w:val="pl-PL"/>
        </w:rPr>
        <w:t>🟨</w:t>
      </w:r>
      <w:r w:rsidRPr="00C27570">
        <w:rPr>
          <w:lang w:val="pl-PL"/>
        </w:rPr>
        <w:t xml:space="preserve"> </w:t>
      </w:r>
      <w:r w:rsidR="00D0437A" w:rsidRPr="00C27570">
        <w:rPr>
          <w:lang w:val="pl-PL"/>
        </w:rPr>
        <w:t xml:space="preserve">MODUŁ DLA DZIECKA W WIEKU </w:t>
      </w:r>
      <w:r w:rsidR="00D0437A">
        <w:rPr>
          <w:lang w:val="pl-PL"/>
        </w:rPr>
        <w:t>SZKOLNYM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D0437A" w:rsidRPr="00ED6631" w14:paraId="669C9D30" w14:textId="77777777" w:rsidTr="00CC22A6">
        <w:tc>
          <w:tcPr>
            <w:tcW w:w="5035" w:type="dxa"/>
          </w:tcPr>
          <w:p w14:paraId="5BB4262D" w14:textId="13EAC364" w:rsidR="00D0437A" w:rsidRPr="00590F37" w:rsidRDefault="00D0437A" w:rsidP="00CC22A6">
            <w:pPr>
              <w:rPr>
                <w:rFonts w:cs="Calibri"/>
                <w:lang w:val="pl-PL"/>
              </w:rPr>
            </w:pPr>
            <w:r>
              <w:rPr>
                <w:rFonts w:cs="Segoe UI Symbol"/>
                <w:lang w:val="pl-PL"/>
              </w:rPr>
              <w:t>Adaptacja do szkoły</w:t>
            </w:r>
          </w:p>
        </w:tc>
        <w:tc>
          <w:tcPr>
            <w:tcW w:w="5035" w:type="dxa"/>
          </w:tcPr>
          <w:p w14:paraId="2CD042D3" w14:textId="77777777" w:rsidR="00D0437A" w:rsidRPr="001609E3" w:rsidRDefault="00D0437A" w:rsidP="00D0437A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lang w:val="pl-PL"/>
              </w:rPr>
            </w:pPr>
            <w:r w:rsidRPr="001609E3">
              <w:rPr>
                <w:rFonts w:ascii="Segoe UI Symbol" w:hAnsi="Segoe UI Symbol" w:cs="Segoe UI Symbol"/>
                <w:lang w:val="pl-PL"/>
              </w:rPr>
              <w:t>☐</w:t>
            </w:r>
            <w:r w:rsidRPr="001609E3">
              <w:rPr>
                <w:lang w:val="pl-PL"/>
              </w:rPr>
              <w:t xml:space="preserve"> przebieg</w:t>
            </w:r>
            <w:r w:rsidRPr="001609E3">
              <w:rPr>
                <w:rFonts w:cs="Cambria"/>
                <w:lang w:val="pl-PL"/>
              </w:rPr>
              <w:t>ł</w:t>
            </w:r>
            <w:r w:rsidRPr="001609E3">
              <w:rPr>
                <w:lang w:val="pl-PL"/>
              </w:rPr>
              <w:t>a bez problem</w:t>
            </w:r>
            <w:r w:rsidRPr="001609E3">
              <w:rPr>
                <w:rFonts w:cs="Cambria"/>
                <w:lang w:val="pl-PL"/>
              </w:rPr>
              <w:t>ó</w:t>
            </w:r>
            <w:r w:rsidRPr="001609E3">
              <w:rPr>
                <w:lang w:val="pl-PL"/>
              </w:rPr>
              <w:t>w</w:t>
            </w:r>
          </w:p>
          <w:p w14:paraId="0E2AC8E1" w14:textId="77777777" w:rsidR="00D0437A" w:rsidRPr="001609E3" w:rsidRDefault="00D0437A" w:rsidP="00D0437A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lang w:val="pl-PL"/>
              </w:rPr>
            </w:pPr>
            <w:r w:rsidRPr="001609E3">
              <w:rPr>
                <w:rFonts w:ascii="Segoe UI Symbol" w:hAnsi="Segoe UI Symbol" w:cs="Segoe UI Symbol"/>
                <w:lang w:val="pl-PL"/>
              </w:rPr>
              <w:t>☐</w:t>
            </w:r>
            <w:r w:rsidRPr="001609E3">
              <w:rPr>
                <w:lang w:val="pl-PL"/>
              </w:rPr>
              <w:t xml:space="preserve"> wyst</w:t>
            </w:r>
            <w:r w:rsidRPr="001609E3">
              <w:rPr>
                <w:rFonts w:cs="Cambria"/>
                <w:lang w:val="pl-PL"/>
              </w:rPr>
              <w:t>ą</w:t>
            </w:r>
            <w:r w:rsidRPr="001609E3">
              <w:rPr>
                <w:lang w:val="pl-PL"/>
              </w:rPr>
              <w:t>pi</w:t>
            </w:r>
            <w:r w:rsidRPr="001609E3">
              <w:rPr>
                <w:rFonts w:cs="Cambria"/>
                <w:lang w:val="pl-PL"/>
              </w:rPr>
              <w:t>ł</w:t>
            </w:r>
            <w:r w:rsidRPr="001609E3">
              <w:rPr>
                <w:lang w:val="pl-PL"/>
              </w:rPr>
              <w:t>y trudno</w:t>
            </w:r>
            <w:r w:rsidRPr="001609E3">
              <w:rPr>
                <w:rFonts w:cs="Cambria"/>
                <w:lang w:val="pl-PL"/>
              </w:rPr>
              <w:t>ś</w:t>
            </w:r>
            <w:r w:rsidRPr="001609E3">
              <w:rPr>
                <w:lang w:val="pl-PL"/>
              </w:rPr>
              <w:t xml:space="preserve">ci (jakie?): </w:t>
            </w:r>
          </w:p>
          <w:p w14:paraId="4F385BFA" w14:textId="384037C7" w:rsidR="00D0437A" w:rsidRPr="001609E3" w:rsidRDefault="00D0437A" w:rsidP="00D0437A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lang w:val="pl-PL"/>
              </w:rPr>
            </w:pPr>
            <w:r w:rsidRPr="001609E3">
              <w:rPr>
                <w:lang w:val="pl-PL"/>
              </w:rPr>
              <w:t xml:space="preserve">     ……………………………………………………………………..</w:t>
            </w:r>
          </w:p>
          <w:p w14:paraId="303CE574" w14:textId="68D06FAA" w:rsidR="00D0437A" w:rsidRPr="001609E3" w:rsidRDefault="00D0437A" w:rsidP="00D0437A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lang w:val="pl-PL"/>
              </w:rPr>
            </w:pPr>
            <w:r w:rsidRPr="001609E3">
              <w:rPr>
                <w:rFonts w:ascii="Segoe UI Symbol" w:hAnsi="Segoe UI Symbol" w:cs="Segoe UI Symbol"/>
                <w:lang w:val="pl-PL"/>
              </w:rPr>
              <w:t>☐</w:t>
            </w:r>
            <w:r w:rsidRPr="001609E3">
              <w:rPr>
                <w:lang w:val="pl-PL"/>
              </w:rPr>
              <w:t xml:space="preserve"> dziecko ma trudno</w:t>
            </w:r>
            <w:r w:rsidRPr="001609E3">
              <w:rPr>
                <w:rFonts w:cs="Cambria"/>
                <w:lang w:val="pl-PL"/>
              </w:rPr>
              <w:t>ś</w:t>
            </w:r>
            <w:r w:rsidRPr="001609E3">
              <w:rPr>
                <w:lang w:val="pl-PL"/>
              </w:rPr>
              <w:t>ci z relacjami z nauczycielami</w:t>
            </w:r>
          </w:p>
          <w:p w14:paraId="291BA513" w14:textId="7141654C" w:rsidR="001609E3" w:rsidRPr="001609E3" w:rsidRDefault="00D0437A" w:rsidP="001609E3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lang w:val="pl-PL"/>
              </w:rPr>
            </w:pPr>
            <w:r w:rsidRPr="001609E3">
              <w:rPr>
                <w:rFonts w:ascii="Segoe UI Symbol" w:hAnsi="Segoe UI Symbol" w:cs="Segoe UI Symbol"/>
                <w:lang w:val="pl-PL"/>
              </w:rPr>
              <w:t>☐</w:t>
            </w:r>
            <w:r w:rsidRPr="001609E3">
              <w:rPr>
                <w:lang w:val="pl-PL"/>
              </w:rPr>
              <w:t xml:space="preserve"> dziecko ma trudno</w:t>
            </w:r>
            <w:r w:rsidRPr="001609E3">
              <w:rPr>
                <w:rFonts w:cs="Cambria"/>
                <w:lang w:val="pl-PL"/>
              </w:rPr>
              <w:t>ś</w:t>
            </w:r>
            <w:r w:rsidRPr="001609E3">
              <w:rPr>
                <w:lang w:val="pl-PL"/>
              </w:rPr>
              <w:t>ci z r</w:t>
            </w:r>
            <w:r w:rsidRPr="001609E3">
              <w:rPr>
                <w:rFonts w:cs="Cambria"/>
                <w:lang w:val="pl-PL"/>
              </w:rPr>
              <w:t>ó</w:t>
            </w:r>
            <w:r w:rsidRPr="001609E3">
              <w:rPr>
                <w:lang w:val="pl-PL"/>
              </w:rPr>
              <w:t>wie</w:t>
            </w:r>
            <w:r w:rsidRPr="001609E3">
              <w:rPr>
                <w:rFonts w:cs="Cambria"/>
                <w:lang w:val="pl-PL"/>
              </w:rPr>
              <w:t>ś</w:t>
            </w:r>
            <w:r w:rsidRPr="001609E3">
              <w:rPr>
                <w:lang w:val="pl-PL"/>
              </w:rPr>
              <w:t>nikami</w:t>
            </w:r>
          </w:p>
          <w:p w14:paraId="18433D8A" w14:textId="2E7E3EA2" w:rsidR="00D0437A" w:rsidRPr="001609E3" w:rsidRDefault="001609E3" w:rsidP="00D0437A">
            <w:pPr>
              <w:rPr>
                <w:rFonts w:cs="Segoe UI Symbol"/>
                <w:lang w:val="pl-PL"/>
              </w:rPr>
            </w:pPr>
            <w:r w:rsidRPr="001609E3">
              <w:rPr>
                <w:rFonts w:ascii="Segoe UI Symbol" w:hAnsi="Segoe UI Symbol" w:cs="Segoe UI Symbol"/>
                <w:lang w:val="pl-PL"/>
              </w:rPr>
              <w:t>☐</w:t>
            </w:r>
            <w:r w:rsidRPr="001609E3">
              <w:rPr>
                <w:rFonts w:cs="Segoe UI Symbol"/>
                <w:lang w:val="pl-PL"/>
              </w:rPr>
              <w:t xml:space="preserve"> </w:t>
            </w:r>
            <w:r w:rsidR="00714A2B">
              <w:rPr>
                <w:rFonts w:cs="Segoe UI Symbol"/>
                <w:lang w:val="pl-PL"/>
              </w:rPr>
              <w:t>i</w:t>
            </w:r>
            <w:r w:rsidRPr="001609E3">
              <w:rPr>
                <w:rFonts w:cs="Segoe UI Symbol"/>
                <w:lang w:val="pl-PL"/>
              </w:rPr>
              <w:t>nne: ……………………………………………………………….</w:t>
            </w:r>
          </w:p>
        </w:tc>
      </w:tr>
      <w:tr w:rsidR="00D0437A" w14:paraId="640782EE" w14:textId="77777777" w:rsidTr="00CC22A6">
        <w:tc>
          <w:tcPr>
            <w:tcW w:w="5035" w:type="dxa"/>
          </w:tcPr>
          <w:p w14:paraId="21473446" w14:textId="4D41DC95" w:rsidR="00D0437A" w:rsidRPr="001609E3" w:rsidRDefault="00D0437A" w:rsidP="00CC22A6">
            <w:pPr>
              <w:rPr>
                <w:rFonts w:cs="Segoe UI Symbol"/>
                <w:lang w:val="pl-PL"/>
              </w:rPr>
            </w:pPr>
            <w:r w:rsidRPr="001609E3">
              <w:rPr>
                <w:lang w:val="pl-PL"/>
              </w:rPr>
              <w:t>Motywacja do nauki</w:t>
            </w:r>
            <w:r w:rsidRPr="001609E3">
              <w:rPr>
                <w:lang w:val="pl-PL"/>
              </w:rPr>
              <w:br/>
            </w:r>
          </w:p>
        </w:tc>
        <w:tc>
          <w:tcPr>
            <w:tcW w:w="5035" w:type="dxa"/>
          </w:tcPr>
          <w:p w14:paraId="695DF8D1" w14:textId="77777777" w:rsidR="00D0437A" w:rsidRPr="001609E3" w:rsidRDefault="00D0437A" w:rsidP="00D0437A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lang w:val="pl-PL"/>
              </w:rPr>
            </w:pPr>
            <w:r w:rsidRPr="001609E3">
              <w:rPr>
                <w:rFonts w:ascii="Segoe UI Symbol" w:hAnsi="Segoe UI Symbol" w:cs="Segoe UI Symbol"/>
                <w:lang w:val="pl-PL"/>
              </w:rPr>
              <w:t>☐</w:t>
            </w:r>
            <w:r w:rsidRPr="001609E3">
              <w:rPr>
                <w:lang w:val="pl-PL"/>
              </w:rPr>
              <w:t xml:space="preserve"> bardzo du</w:t>
            </w:r>
            <w:r w:rsidRPr="001609E3">
              <w:rPr>
                <w:rFonts w:cs="Cambria"/>
                <w:lang w:val="pl-PL"/>
              </w:rPr>
              <w:t>ż</w:t>
            </w:r>
            <w:r w:rsidRPr="001609E3">
              <w:rPr>
                <w:lang w:val="pl-PL"/>
              </w:rPr>
              <w:t>a</w:t>
            </w:r>
          </w:p>
          <w:p w14:paraId="5FB219B4" w14:textId="77777777" w:rsidR="00D0437A" w:rsidRPr="001609E3" w:rsidRDefault="00D0437A" w:rsidP="00D0437A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lang w:val="pl-PL"/>
              </w:rPr>
            </w:pPr>
            <w:r w:rsidRPr="001609E3">
              <w:rPr>
                <w:rFonts w:ascii="Segoe UI Symbol" w:hAnsi="Segoe UI Symbol" w:cs="Segoe UI Symbol"/>
                <w:lang w:val="pl-PL"/>
              </w:rPr>
              <w:t>☐</w:t>
            </w:r>
            <w:r w:rsidRPr="001609E3">
              <w:rPr>
                <w:lang w:val="pl-PL"/>
              </w:rPr>
              <w:t xml:space="preserve"> umiarkowana</w:t>
            </w:r>
          </w:p>
          <w:p w14:paraId="206668C8" w14:textId="77777777" w:rsidR="00D0437A" w:rsidRPr="001609E3" w:rsidRDefault="00D0437A" w:rsidP="00D0437A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lang w:val="pl-PL"/>
              </w:rPr>
            </w:pPr>
            <w:r w:rsidRPr="001609E3">
              <w:rPr>
                <w:rFonts w:ascii="Segoe UI Symbol" w:hAnsi="Segoe UI Symbol" w:cs="Segoe UI Symbol"/>
                <w:lang w:val="pl-PL"/>
              </w:rPr>
              <w:t>☐</w:t>
            </w:r>
            <w:r w:rsidRPr="001609E3">
              <w:rPr>
                <w:lang w:val="pl-PL"/>
              </w:rPr>
              <w:t xml:space="preserve"> niska</w:t>
            </w:r>
          </w:p>
          <w:p w14:paraId="680E5ABF" w14:textId="2D3D36A7" w:rsidR="00D0437A" w:rsidRPr="001609E3" w:rsidRDefault="00D0437A" w:rsidP="00D0437A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lang w:val="pl-PL"/>
              </w:rPr>
            </w:pPr>
            <w:r w:rsidRPr="001609E3">
              <w:rPr>
                <w:rFonts w:ascii="Segoe UI Symbol" w:hAnsi="Segoe UI Symbol" w:cs="Segoe UI Symbol"/>
                <w:lang w:val="pl-PL"/>
              </w:rPr>
              <w:t>☐</w:t>
            </w:r>
            <w:r w:rsidRPr="001609E3">
              <w:rPr>
                <w:lang w:val="pl-PL"/>
              </w:rPr>
              <w:t xml:space="preserve"> brak motywacji</w:t>
            </w:r>
          </w:p>
          <w:p w14:paraId="7122B96A" w14:textId="02E0FDBC" w:rsidR="001609E3" w:rsidRPr="001609E3" w:rsidRDefault="001609E3" w:rsidP="00D0437A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lang w:val="pl-PL"/>
              </w:rPr>
            </w:pPr>
            <w:r w:rsidRPr="001609E3">
              <w:rPr>
                <w:rFonts w:ascii="Segoe UI Symbol" w:hAnsi="Segoe UI Symbol" w:cs="Segoe UI Symbol"/>
                <w:lang w:val="pl-PL"/>
              </w:rPr>
              <w:t>☐</w:t>
            </w:r>
            <w:r w:rsidRPr="001609E3">
              <w:rPr>
                <w:rFonts w:cs="Segoe UI Symbol"/>
                <w:lang w:val="pl-PL"/>
              </w:rPr>
              <w:t xml:space="preserve"> inne: ………………………………………………………………..</w:t>
            </w:r>
          </w:p>
          <w:p w14:paraId="43AD223E" w14:textId="77777777" w:rsidR="00D0437A" w:rsidRPr="001609E3" w:rsidRDefault="00D0437A" w:rsidP="00CC22A6">
            <w:pPr>
              <w:rPr>
                <w:rFonts w:cs="Segoe UI Symbol"/>
                <w:lang w:val="pl-PL"/>
              </w:rPr>
            </w:pPr>
          </w:p>
        </w:tc>
      </w:tr>
      <w:tr w:rsidR="00D0437A" w14:paraId="1D7CB8C0" w14:textId="77777777" w:rsidTr="00CC22A6">
        <w:tc>
          <w:tcPr>
            <w:tcW w:w="5035" w:type="dxa"/>
          </w:tcPr>
          <w:p w14:paraId="472BA839" w14:textId="1D71B149" w:rsidR="00D0437A" w:rsidRPr="001609E3" w:rsidRDefault="00D0437A" w:rsidP="00CC22A6">
            <w:pPr>
              <w:rPr>
                <w:lang w:val="pl-PL"/>
              </w:rPr>
            </w:pPr>
            <w:r w:rsidRPr="001609E3">
              <w:rPr>
                <w:lang w:val="pl-PL"/>
              </w:rPr>
              <w:t>Zainteresowania edukacyjne</w:t>
            </w:r>
          </w:p>
        </w:tc>
        <w:tc>
          <w:tcPr>
            <w:tcW w:w="5035" w:type="dxa"/>
          </w:tcPr>
          <w:p w14:paraId="2BB66957" w14:textId="77777777" w:rsidR="00D0437A" w:rsidRDefault="00D0437A" w:rsidP="00D0437A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lang w:val="pl-PL"/>
              </w:rPr>
            </w:pPr>
            <w:r w:rsidRPr="00B80453">
              <w:rPr>
                <w:rFonts w:ascii="Segoe UI Symbol" w:hAnsi="Segoe UI Symbol" w:cs="Segoe UI Symbol"/>
                <w:lang w:val="pl-PL"/>
              </w:rPr>
              <w:t>☐</w:t>
            </w:r>
            <w:r w:rsidRPr="00B80453">
              <w:rPr>
                <w:lang w:val="pl-PL"/>
              </w:rPr>
              <w:t xml:space="preserve"> przedmioty </w:t>
            </w:r>
            <w:r w:rsidRPr="00B80453">
              <w:rPr>
                <w:rFonts w:ascii="Cambria" w:hAnsi="Cambria" w:cs="Cambria"/>
                <w:lang w:val="pl-PL"/>
              </w:rPr>
              <w:t>ś</w:t>
            </w:r>
            <w:r w:rsidRPr="00B80453">
              <w:rPr>
                <w:lang w:val="pl-PL"/>
              </w:rPr>
              <w:t>cis</w:t>
            </w:r>
            <w:r w:rsidRPr="00B80453">
              <w:rPr>
                <w:rFonts w:ascii="Cambria" w:hAnsi="Cambria" w:cs="Cambria"/>
                <w:lang w:val="pl-PL"/>
              </w:rPr>
              <w:t>ł</w:t>
            </w:r>
            <w:r w:rsidRPr="00B80453">
              <w:rPr>
                <w:lang w:val="pl-PL"/>
              </w:rPr>
              <w:t>e</w:t>
            </w:r>
          </w:p>
          <w:p w14:paraId="5D3429EE" w14:textId="77777777" w:rsidR="00D0437A" w:rsidRDefault="00D0437A" w:rsidP="00D0437A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lang w:val="pl-PL"/>
              </w:rPr>
            </w:pPr>
            <w:r w:rsidRPr="00B80453">
              <w:rPr>
                <w:rFonts w:ascii="Segoe UI Symbol" w:hAnsi="Segoe UI Symbol" w:cs="Segoe UI Symbol"/>
                <w:lang w:val="pl-PL"/>
              </w:rPr>
              <w:t>☐</w:t>
            </w:r>
            <w:r w:rsidRPr="00B80453">
              <w:rPr>
                <w:lang w:val="pl-PL"/>
              </w:rPr>
              <w:t xml:space="preserve"> j</w:t>
            </w:r>
            <w:r w:rsidRPr="00B80453">
              <w:rPr>
                <w:rFonts w:ascii="Cambria" w:hAnsi="Cambria" w:cs="Cambria"/>
                <w:lang w:val="pl-PL"/>
              </w:rPr>
              <w:t>ę</w:t>
            </w:r>
            <w:r w:rsidRPr="00B80453">
              <w:rPr>
                <w:lang w:val="pl-PL"/>
              </w:rPr>
              <w:t>zyki</w:t>
            </w:r>
          </w:p>
          <w:p w14:paraId="102C2E19" w14:textId="1AD8B107" w:rsidR="00D0437A" w:rsidRDefault="00D0437A" w:rsidP="00D0437A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lang w:val="pl-PL"/>
              </w:rPr>
            </w:pPr>
            <w:r w:rsidRPr="00B80453">
              <w:rPr>
                <w:rFonts w:ascii="Segoe UI Symbol" w:hAnsi="Segoe UI Symbol" w:cs="Segoe UI Symbol"/>
                <w:lang w:val="pl-PL"/>
              </w:rPr>
              <w:t>☐</w:t>
            </w:r>
            <w:r w:rsidRPr="00B80453">
              <w:rPr>
                <w:lang w:val="pl-PL"/>
              </w:rPr>
              <w:t xml:space="preserve"> sztuka/plastyka</w:t>
            </w:r>
            <w:r w:rsidR="00714A2B">
              <w:rPr>
                <w:lang w:val="pl-PL"/>
              </w:rPr>
              <w:t>/muzyka</w:t>
            </w:r>
          </w:p>
          <w:p w14:paraId="4DEDFCBA" w14:textId="77777777" w:rsidR="00D0437A" w:rsidRDefault="00D0437A" w:rsidP="00D0437A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lang w:val="pl-PL"/>
              </w:rPr>
            </w:pPr>
            <w:r w:rsidRPr="00B80453">
              <w:rPr>
                <w:rFonts w:ascii="Segoe UI Symbol" w:hAnsi="Segoe UI Symbol" w:cs="Segoe UI Symbol"/>
                <w:lang w:val="pl-PL"/>
              </w:rPr>
              <w:t>☐</w:t>
            </w:r>
            <w:r w:rsidRPr="00B80453">
              <w:rPr>
                <w:lang w:val="pl-PL"/>
              </w:rPr>
              <w:t xml:space="preserve"> sport</w:t>
            </w:r>
          </w:p>
          <w:p w14:paraId="15348654" w14:textId="28A4E48D" w:rsidR="00D0437A" w:rsidRPr="00B80453" w:rsidRDefault="00D0437A" w:rsidP="00D0437A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lang w:val="pl-PL"/>
              </w:rPr>
            </w:pPr>
            <w:r w:rsidRPr="00B80453">
              <w:rPr>
                <w:rFonts w:ascii="Segoe UI Symbol" w:hAnsi="Segoe UI Symbol" w:cs="Segoe UI Symbol"/>
                <w:lang w:val="pl-PL"/>
              </w:rPr>
              <w:t>☐</w:t>
            </w:r>
            <w:r w:rsidRPr="00B80453">
              <w:rPr>
                <w:lang w:val="pl-PL"/>
              </w:rPr>
              <w:t xml:space="preserve"> inne:</w:t>
            </w:r>
            <w:r>
              <w:rPr>
                <w:lang w:val="pl-PL"/>
              </w:rPr>
              <w:t xml:space="preserve"> …………………………………………………………….</w:t>
            </w:r>
          </w:p>
          <w:p w14:paraId="39AC2E65" w14:textId="77777777" w:rsidR="00D0437A" w:rsidRDefault="00D0437A" w:rsidP="00CC22A6">
            <w:pPr>
              <w:rPr>
                <w:b/>
                <w:bCs/>
                <w:lang w:val="pl-PL"/>
              </w:rPr>
            </w:pPr>
          </w:p>
        </w:tc>
      </w:tr>
      <w:tr w:rsidR="00D0437A" w:rsidRPr="00714A2B" w14:paraId="16274E46" w14:textId="77777777" w:rsidTr="00CC22A6">
        <w:tc>
          <w:tcPr>
            <w:tcW w:w="5035" w:type="dxa"/>
          </w:tcPr>
          <w:p w14:paraId="40C4C760" w14:textId="6972D964" w:rsidR="00D0437A" w:rsidRPr="001609E3" w:rsidRDefault="00D0437A" w:rsidP="00CC22A6">
            <w:pPr>
              <w:rPr>
                <w:lang w:val="pl-PL"/>
              </w:rPr>
            </w:pPr>
            <w:r w:rsidRPr="00B80453">
              <w:rPr>
                <w:b/>
                <w:bCs/>
                <w:lang w:val="pl-PL"/>
              </w:rPr>
              <w:t xml:space="preserve"> </w:t>
            </w:r>
            <w:r w:rsidRPr="001609E3">
              <w:rPr>
                <w:lang w:val="pl-PL"/>
              </w:rPr>
              <w:t>Trudności edukacyjne</w:t>
            </w:r>
          </w:p>
        </w:tc>
        <w:tc>
          <w:tcPr>
            <w:tcW w:w="5035" w:type="dxa"/>
          </w:tcPr>
          <w:p w14:paraId="1058F243" w14:textId="3FD86905" w:rsidR="00D0437A" w:rsidRDefault="00D0437A" w:rsidP="00D0437A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lang w:val="pl-PL"/>
              </w:rPr>
            </w:pPr>
            <w:r w:rsidRPr="00B80453">
              <w:rPr>
                <w:rFonts w:ascii="Segoe UI Symbol" w:hAnsi="Segoe UI Symbol" w:cs="Segoe UI Symbol"/>
                <w:lang w:val="pl-PL"/>
              </w:rPr>
              <w:t>☐</w:t>
            </w:r>
            <w:r w:rsidRPr="00B80453">
              <w:rPr>
                <w:lang w:val="pl-PL"/>
              </w:rPr>
              <w:t xml:space="preserve"> z czytaniem</w:t>
            </w:r>
            <w:r w:rsidR="00714A2B">
              <w:rPr>
                <w:lang w:val="pl-PL"/>
              </w:rPr>
              <w:t xml:space="preserve">/ </w:t>
            </w:r>
            <w:r w:rsidR="00714A2B" w:rsidRPr="00B80453">
              <w:rPr>
                <w:lang w:val="pl-PL"/>
              </w:rPr>
              <w:t>pisaniem</w:t>
            </w:r>
          </w:p>
          <w:p w14:paraId="60DFF0AC" w14:textId="725C26D2" w:rsidR="00D0437A" w:rsidRDefault="00D0437A" w:rsidP="00D0437A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lang w:val="pl-PL"/>
              </w:rPr>
            </w:pPr>
            <w:r w:rsidRPr="00B80453">
              <w:rPr>
                <w:rFonts w:ascii="Segoe UI Symbol" w:hAnsi="Segoe UI Symbol" w:cs="Segoe UI Symbol"/>
                <w:lang w:val="pl-PL"/>
              </w:rPr>
              <w:t>☐</w:t>
            </w:r>
            <w:r w:rsidRPr="00B80453">
              <w:rPr>
                <w:lang w:val="pl-PL"/>
              </w:rPr>
              <w:t xml:space="preserve"> </w:t>
            </w:r>
            <w:r w:rsidR="00714A2B">
              <w:rPr>
                <w:lang w:val="pl-PL"/>
              </w:rPr>
              <w:t>z matematyką</w:t>
            </w:r>
          </w:p>
          <w:p w14:paraId="35CB926F" w14:textId="33338DBF" w:rsidR="00D0437A" w:rsidRDefault="00D0437A" w:rsidP="00D0437A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rFonts w:ascii="Cambria" w:hAnsi="Cambria" w:cs="Cambria"/>
                <w:lang w:val="pl-PL"/>
              </w:rPr>
            </w:pPr>
            <w:r w:rsidRPr="00B80453">
              <w:rPr>
                <w:rFonts w:ascii="Segoe UI Symbol" w:hAnsi="Segoe UI Symbol" w:cs="Segoe UI Symbol"/>
                <w:lang w:val="pl-PL"/>
              </w:rPr>
              <w:t>☐</w:t>
            </w:r>
            <w:r w:rsidRPr="00B80453">
              <w:rPr>
                <w:lang w:val="pl-PL"/>
              </w:rPr>
              <w:t xml:space="preserve"> z koncentracj</w:t>
            </w:r>
            <w:r w:rsidRPr="00B80453">
              <w:rPr>
                <w:rFonts w:ascii="Cambria" w:hAnsi="Cambria" w:cs="Cambria"/>
                <w:lang w:val="pl-PL"/>
              </w:rPr>
              <w:t>ą</w:t>
            </w:r>
            <w:r w:rsidR="001609E3">
              <w:rPr>
                <w:rFonts w:ascii="Cambria" w:hAnsi="Cambria" w:cs="Cambria"/>
                <w:lang w:val="pl-PL"/>
              </w:rPr>
              <w:t xml:space="preserve"> uwagi</w:t>
            </w:r>
          </w:p>
          <w:p w14:paraId="3DC1ABBF" w14:textId="77777777" w:rsidR="00D0437A" w:rsidRDefault="00D0437A" w:rsidP="00D0437A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lang w:val="pl-PL"/>
              </w:rPr>
            </w:pPr>
            <w:r w:rsidRPr="00B80453">
              <w:rPr>
                <w:rFonts w:ascii="Segoe UI Symbol" w:hAnsi="Segoe UI Symbol" w:cs="Segoe UI Symbol"/>
                <w:lang w:val="pl-PL"/>
              </w:rPr>
              <w:t>☐</w:t>
            </w:r>
            <w:r w:rsidRPr="00B80453">
              <w:rPr>
                <w:lang w:val="pl-PL"/>
              </w:rPr>
              <w:t xml:space="preserve"> z zapami</w:t>
            </w:r>
            <w:r w:rsidRPr="00B80453">
              <w:rPr>
                <w:rFonts w:ascii="Cambria" w:hAnsi="Cambria" w:cs="Cambria"/>
                <w:lang w:val="pl-PL"/>
              </w:rPr>
              <w:t>ę</w:t>
            </w:r>
            <w:r w:rsidRPr="00B80453">
              <w:rPr>
                <w:lang w:val="pl-PL"/>
              </w:rPr>
              <w:t>tywaniem</w:t>
            </w:r>
          </w:p>
          <w:p w14:paraId="7E22EFFA" w14:textId="3001FFAF" w:rsidR="00D0437A" w:rsidRPr="00B80453" w:rsidRDefault="00D0437A" w:rsidP="00D0437A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lang w:val="pl-PL"/>
              </w:rPr>
            </w:pPr>
            <w:r w:rsidRPr="00B80453">
              <w:rPr>
                <w:rFonts w:ascii="Segoe UI Symbol" w:hAnsi="Segoe UI Symbol" w:cs="Segoe UI Symbol"/>
                <w:lang w:val="pl-PL"/>
              </w:rPr>
              <w:t>☐</w:t>
            </w:r>
            <w:r w:rsidRPr="00B80453">
              <w:rPr>
                <w:lang w:val="pl-PL"/>
              </w:rPr>
              <w:t xml:space="preserve"> inne: </w:t>
            </w:r>
            <w:r>
              <w:rPr>
                <w:lang w:val="pl-PL"/>
              </w:rPr>
              <w:t>…………………………………………………………….</w:t>
            </w:r>
          </w:p>
          <w:p w14:paraId="58217235" w14:textId="77777777" w:rsidR="00D0437A" w:rsidRPr="00B80453" w:rsidRDefault="00D0437A" w:rsidP="00CC22A6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rFonts w:ascii="Segoe UI Symbol" w:hAnsi="Segoe UI Symbol" w:cs="Segoe UI Symbol"/>
                <w:lang w:val="pl-PL"/>
              </w:rPr>
            </w:pPr>
          </w:p>
        </w:tc>
      </w:tr>
      <w:tr w:rsidR="00D0437A" w:rsidRPr="00ED6631" w14:paraId="548DCE00" w14:textId="77777777" w:rsidTr="00CC22A6">
        <w:tc>
          <w:tcPr>
            <w:tcW w:w="5035" w:type="dxa"/>
          </w:tcPr>
          <w:p w14:paraId="2CADEDD1" w14:textId="0F36BD4A" w:rsidR="00D0437A" w:rsidRPr="001609E3" w:rsidRDefault="00D0437A" w:rsidP="00CC22A6">
            <w:pPr>
              <w:rPr>
                <w:lang w:val="pl-PL"/>
              </w:rPr>
            </w:pPr>
            <w:r w:rsidRPr="001609E3">
              <w:rPr>
                <w:lang w:val="pl-PL"/>
              </w:rPr>
              <w:t>Osiągnięcia szkolne</w:t>
            </w:r>
          </w:p>
        </w:tc>
        <w:tc>
          <w:tcPr>
            <w:tcW w:w="5035" w:type="dxa"/>
          </w:tcPr>
          <w:p w14:paraId="5E958828" w14:textId="77777777" w:rsidR="00D0437A" w:rsidRDefault="00D0437A" w:rsidP="00D0437A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lang w:val="pl-PL"/>
              </w:rPr>
            </w:pPr>
            <w:r w:rsidRPr="00B80453">
              <w:rPr>
                <w:rFonts w:ascii="Segoe UI Symbol" w:hAnsi="Segoe UI Symbol" w:cs="Segoe UI Symbol"/>
                <w:lang w:val="pl-PL"/>
              </w:rPr>
              <w:t>☐</w:t>
            </w:r>
            <w:r w:rsidRPr="00B80453">
              <w:rPr>
                <w:lang w:val="pl-PL"/>
              </w:rPr>
              <w:t xml:space="preserve"> dobre / bardzo dobre</w:t>
            </w:r>
          </w:p>
          <w:p w14:paraId="067D9C2D" w14:textId="77777777" w:rsidR="00D0437A" w:rsidRDefault="00D0437A" w:rsidP="00D0437A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lang w:val="pl-PL"/>
              </w:rPr>
            </w:pPr>
            <w:r w:rsidRPr="00B80453">
              <w:rPr>
                <w:rFonts w:ascii="Segoe UI Symbol" w:hAnsi="Segoe UI Symbol" w:cs="Segoe UI Symbol"/>
                <w:lang w:val="pl-PL"/>
              </w:rPr>
              <w:t>☐</w:t>
            </w:r>
            <w:r w:rsidRPr="00B80453">
              <w:rPr>
                <w:lang w:val="pl-PL"/>
              </w:rPr>
              <w:t xml:space="preserve"> przeci</w:t>
            </w:r>
            <w:r w:rsidRPr="00B80453">
              <w:rPr>
                <w:rFonts w:ascii="Cambria" w:hAnsi="Cambria" w:cs="Cambria"/>
                <w:lang w:val="pl-PL"/>
              </w:rPr>
              <w:t>ę</w:t>
            </w:r>
            <w:r w:rsidRPr="00B80453">
              <w:rPr>
                <w:lang w:val="pl-PL"/>
              </w:rPr>
              <w:t>tne</w:t>
            </w:r>
          </w:p>
          <w:p w14:paraId="6E953C3A" w14:textId="77777777" w:rsidR="00D0437A" w:rsidRDefault="00D0437A" w:rsidP="00D0437A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lang w:val="pl-PL"/>
              </w:rPr>
            </w:pPr>
            <w:r w:rsidRPr="00B80453">
              <w:rPr>
                <w:rFonts w:ascii="Segoe UI Symbol" w:hAnsi="Segoe UI Symbol" w:cs="Segoe UI Symbol"/>
                <w:lang w:val="pl-PL"/>
              </w:rPr>
              <w:t>☐</w:t>
            </w:r>
            <w:r w:rsidRPr="00B80453">
              <w:rPr>
                <w:lang w:val="pl-PL"/>
              </w:rPr>
              <w:t xml:space="preserve"> poni</w:t>
            </w:r>
            <w:r w:rsidRPr="00B80453">
              <w:rPr>
                <w:rFonts w:ascii="Cambria" w:hAnsi="Cambria" w:cs="Cambria"/>
                <w:lang w:val="pl-PL"/>
              </w:rPr>
              <w:t>ż</w:t>
            </w:r>
            <w:r w:rsidRPr="00B80453">
              <w:rPr>
                <w:lang w:val="pl-PL"/>
              </w:rPr>
              <w:t>ej przeci</w:t>
            </w:r>
            <w:r w:rsidRPr="00B80453">
              <w:rPr>
                <w:rFonts w:ascii="Cambria" w:hAnsi="Cambria" w:cs="Cambria"/>
                <w:lang w:val="pl-PL"/>
              </w:rPr>
              <w:t>ę</w:t>
            </w:r>
            <w:r w:rsidRPr="00B80453">
              <w:rPr>
                <w:lang w:val="pl-PL"/>
              </w:rPr>
              <w:t>tnej</w:t>
            </w:r>
          </w:p>
          <w:p w14:paraId="1ED0DB39" w14:textId="0E59AF24" w:rsidR="00D0437A" w:rsidRDefault="00D0437A" w:rsidP="00D0437A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lang w:val="pl-PL"/>
              </w:rPr>
            </w:pPr>
            <w:r w:rsidRPr="00B80453">
              <w:rPr>
                <w:rFonts w:ascii="Segoe UI Symbol" w:hAnsi="Segoe UI Symbol" w:cs="Segoe UI Symbol"/>
                <w:lang w:val="pl-PL"/>
              </w:rPr>
              <w:t>☐</w:t>
            </w:r>
            <w:r w:rsidRPr="00B80453">
              <w:rPr>
                <w:lang w:val="pl-PL"/>
              </w:rPr>
              <w:t xml:space="preserve"> trudno</w:t>
            </w:r>
            <w:r w:rsidRPr="00B80453">
              <w:rPr>
                <w:rFonts w:ascii="Cambria" w:hAnsi="Cambria" w:cs="Cambria"/>
                <w:lang w:val="pl-PL"/>
              </w:rPr>
              <w:t>ś</w:t>
            </w:r>
            <w:r w:rsidRPr="00B80453">
              <w:rPr>
                <w:lang w:val="pl-PL"/>
              </w:rPr>
              <w:t>ci w nauce</w:t>
            </w:r>
            <w:r w:rsidR="001609E3">
              <w:rPr>
                <w:lang w:val="pl-PL"/>
              </w:rPr>
              <w:t>, jakie? ………………………………..</w:t>
            </w:r>
          </w:p>
          <w:p w14:paraId="1F1246CC" w14:textId="77777777" w:rsidR="001609E3" w:rsidRPr="00B80453" w:rsidRDefault="001609E3" w:rsidP="001609E3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lang w:val="pl-PL"/>
              </w:rPr>
            </w:pPr>
            <w:r w:rsidRPr="00B80453">
              <w:rPr>
                <w:rFonts w:ascii="Segoe UI Symbol" w:hAnsi="Segoe UI Symbol" w:cs="Segoe UI Symbol"/>
                <w:lang w:val="pl-PL"/>
              </w:rPr>
              <w:t>☐</w:t>
            </w:r>
            <w:r w:rsidRPr="00B80453">
              <w:rPr>
                <w:lang w:val="pl-PL"/>
              </w:rPr>
              <w:t xml:space="preserve"> inne: </w:t>
            </w:r>
            <w:r>
              <w:rPr>
                <w:lang w:val="pl-PL"/>
              </w:rPr>
              <w:t>…………………………………………………………….</w:t>
            </w:r>
          </w:p>
          <w:p w14:paraId="27892CF0" w14:textId="77777777" w:rsidR="00D0437A" w:rsidRPr="00B80453" w:rsidRDefault="00D0437A" w:rsidP="001609E3">
            <w:pPr>
              <w:pStyle w:val="Listanumerowana"/>
              <w:numPr>
                <w:ilvl w:val="0"/>
                <w:numId w:val="0"/>
              </w:numPr>
              <w:rPr>
                <w:rFonts w:ascii="Segoe UI Symbol" w:hAnsi="Segoe UI Symbol" w:cs="Segoe UI Symbol"/>
                <w:lang w:val="pl-PL"/>
              </w:rPr>
            </w:pPr>
          </w:p>
        </w:tc>
      </w:tr>
      <w:tr w:rsidR="00D0437A" w14:paraId="1CA381A8" w14:textId="77777777" w:rsidTr="00CC22A6">
        <w:tc>
          <w:tcPr>
            <w:tcW w:w="5035" w:type="dxa"/>
          </w:tcPr>
          <w:p w14:paraId="39CA4947" w14:textId="2A264759" w:rsidR="00D0437A" w:rsidRPr="001609E3" w:rsidRDefault="001609E3" w:rsidP="00CC22A6">
            <w:pPr>
              <w:rPr>
                <w:lang w:val="pl-PL"/>
              </w:rPr>
            </w:pPr>
            <w:r w:rsidRPr="001609E3">
              <w:rPr>
                <w:lang w:val="pl-PL"/>
              </w:rPr>
              <w:t>Relacje rówieśnicze</w:t>
            </w:r>
          </w:p>
        </w:tc>
        <w:tc>
          <w:tcPr>
            <w:tcW w:w="5035" w:type="dxa"/>
          </w:tcPr>
          <w:p w14:paraId="504909E6" w14:textId="77777777" w:rsidR="001609E3" w:rsidRDefault="00D0437A" w:rsidP="00D0437A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rFonts w:ascii="Cambria" w:hAnsi="Cambria" w:cs="Cambria"/>
                <w:lang w:val="pl-PL"/>
              </w:rPr>
            </w:pPr>
            <w:r w:rsidRPr="00B80453">
              <w:rPr>
                <w:rFonts w:ascii="Segoe UI Symbol" w:hAnsi="Segoe UI Symbol" w:cs="Segoe UI Symbol"/>
                <w:lang w:val="pl-PL"/>
              </w:rPr>
              <w:t>☐</w:t>
            </w:r>
            <w:r w:rsidRPr="00B80453">
              <w:rPr>
                <w:lang w:val="pl-PL"/>
              </w:rPr>
              <w:t xml:space="preserve"> ma sta</w:t>
            </w:r>
            <w:r w:rsidRPr="00B80453">
              <w:rPr>
                <w:rFonts w:ascii="Cambria" w:hAnsi="Cambria" w:cs="Cambria"/>
                <w:lang w:val="pl-PL"/>
              </w:rPr>
              <w:t>ł</w:t>
            </w:r>
            <w:r w:rsidRPr="00B80453">
              <w:rPr>
                <w:lang w:val="pl-PL"/>
              </w:rPr>
              <w:t>ych przyjaci</w:t>
            </w:r>
            <w:r w:rsidRPr="00B80453">
              <w:rPr>
                <w:rFonts w:ascii="Cambria" w:hAnsi="Cambria" w:cs="Cambria"/>
                <w:lang w:val="pl-PL"/>
              </w:rPr>
              <w:t>ół</w:t>
            </w:r>
          </w:p>
          <w:p w14:paraId="2E903B51" w14:textId="77777777" w:rsidR="001609E3" w:rsidRDefault="00D0437A" w:rsidP="00D0437A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lang w:val="pl-PL"/>
              </w:rPr>
            </w:pPr>
            <w:r w:rsidRPr="00B80453">
              <w:rPr>
                <w:rFonts w:ascii="Segoe UI Symbol" w:hAnsi="Segoe UI Symbol" w:cs="Segoe UI Symbol"/>
                <w:lang w:val="pl-PL"/>
              </w:rPr>
              <w:t>☐</w:t>
            </w:r>
            <w:r w:rsidRPr="00B80453">
              <w:rPr>
                <w:lang w:val="pl-PL"/>
              </w:rPr>
              <w:t xml:space="preserve"> cz</w:t>
            </w:r>
            <w:r w:rsidRPr="00B80453">
              <w:rPr>
                <w:rFonts w:ascii="Cambria" w:hAnsi="Cambria" w:cs="Cambria"/>
                <w:lang w:val="pl-PL"/>
              </w:rPr>
              <w:t>ę</w:t>
            </w:r>
            <w:r w:rsidRPr="00B80453">
              <w:rPr>
                <w:lang w:val="pl-PL"/>
              </w:rPr>
              <w:t>sto si</w:t>
            </w:r>
            <w:r w:rsidRPr="00B80453">
              <w:rPr>
                <w:rFonts w:ascii="Cambria" w:hAnsi="Cambria" w:cs="Cambria"/>
                <w:lang w:val="pl-PL"/>
              </w:rPr>
              <w:t>ę</w:t>
            </w:r>
            <w:r w:rsidRPr="00B80453">
              <w:rPr>
                <w:lang w:val="pl-PL"/>
              </w:rPr>
              <w:t xml:space="preserve"> k</w:t>
            </w:r>
            <w:r w:rsidRPr="00B80453">
              <w:rPr>
                <w:rFonts w:ascii="Cambria" w:hAnsi="Cambria" w:cs="Cambria"/>
                <w:lang w:val="pl-PL"/>
              </w:rPr>
              <w:t>łó</w:t>
            </w:r>
            <w:r w:rsidRPr="00B80453">
              <w:rPr>
                <w:lang w:val="pl-PL"/>
              </w:rPr>
              <w:t>ci</w:t>
            </w:r>
          </w:p>
          <w:p w14:paraId="69D2CDEA" w14:textId="77777777" w:rsidR="001609E3" w:rsidRDefault="00D0437A" w:rsidP="00D0437A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lang w:val="pl-PL"/>
              </w:rPr>
            </w:pPr>
            <w:r w:rsidRPr="00B80453">
              <w:rPr>
                <w:rFonts w:ascii="Segoe UI Symbol" w:hAnsi="Segoe UI Symbol" w:cs="Segoe UI Symbol"/>
                <w:lang w:val="pl-PL"/>
              </w:rPr>
              <w:t>☐</w:t>
            </w:r>
            <w:r w:rsidRPr="00B80453">
              <w:rPr>
                <w:lang w:val="pl-PL"/>
              </w:rPr>
              <w:t xml:space="preserve"> nie ma bliskich relacji</w:t>
            </w:r>
          </w:p>
          <w:p w14:paraId="6311A594" w14:textId="37BD076E" w:rsidR="00D0437A" w:rsidRDefault="00D0437A" w:rsidP="00D0437A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lang w:val="pl-PL"/>
              </w:rPr>
            </w:pPr>
            <w:r w:rsidRPr="00B80453">
              <w:rPr>
                <w:rFonts w:ascii="Segoe UI Symbol" w:hAnsi="Segoe UI Symbol" w:cs="Segoe UI Symbol"/>
                <w:lang w:val="pl-PL"/>
              </w:rPr>
              <w:t>☐</w:t>
            </w:r>
            <w:r w:rsidRPr="00B80453">
              <w:rPr>
                <w:lang w:val="pl-PL"/>
              </w:rPr>
              <w:t xml:space="preserve"> </w:t>
            </w:r>
            <w:r w:rsidRPr="00B80453">
              <w:rPr>
                <w:rFonts w:ascii="Cambria" w:hAnsi="Cambria" w:cs="Cambria"/>
                <w:lang w:val="pl-PL"/>
              </w:rPr>
              <w:t>ł</w:t>
            </w:r>
            <w:r w:rsidRPr="00B80453">
              <w:rPr>
                <w:lang w:val="pl-PL"/>
              </w:rPr>
              <w:t>atwo nawi</w:t>
            </w:r>
            <w:r w:rsidRPr="00B80453">
              <w:rPr>
                <w:rFonts w:ascii="Cambria" w:hAnsi="Cambria" w:cs="Cambria"/>
                <w:lang w:val="pl-PL"/>
              </w:rPr>
              <w:t>ą</w:t>
            </w:r>
            <w:r w:rsidRPr="00B80453">
              <w:rPr>
                <w:lang w:val="pl-PL"/>
              </w:rPr>
              <w:t>zuje kontakty</w:t>
            </w:r>
          </w:p>
          <w:p w14:paraId="30FF7807" w14:textId="53AC7AEF" w:rsidR="001609E3" w:rsidRPr="00B80453" w:rsidRDefault="001609E3" w:rsidP="00D0437A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lang w:val="pl-PL"/>
              </w:rPr>
            </w:pPr>
            <w:r w:rsidRPr="00B80453">
              <w:rPr>
                <w:rFonts w:ascii="Segoe UI Symbol" w:hAnsi="Segoe UI Symbol" w:cs="Segoe UI Symbol"/>
                <w:lang w:val="pl-PL"/>
              </w:rPr>
              <w:t>☐</w:t>
            </w:r>
            <w:r w:rsidRPr="00B80453">
              <w:rPr>
                <w:lang w:val="pl-PL"/>
              </w:rPr>
              <w:t xml:space="preserve"> inne: </w:t>
            </w:r>
            <w:r>
              <w:rPr>
                <w:lang w:val="pl-PL"/>
              </w:rPr>
              <w:t>…………………………………………………………….</w:t>
            </w:r>
          </w:p>
          <w:p w14:paraId="2069F9DE" w14:textId="77777777" w:rsidR="00D0437A" w:rsidRPr="00B80453" w:rsidRDefault="00D0437A" w:rsidP="00CC22A6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rFonts w:ascii="Segoe UI Symbol" w:hAnsi="Segoe UI Symbol" w:cs="Segoe UI Symbol"/>
                <w:lang w:val="pl-PL"/>
              </w:rPr>
            </w:pPr>
          </w:p>
        </w:tc>
      </w:tr>
      <w:tr w:rsidR="00D0437A" w14:paraId="7329B8A4" w14:textId="77777777" w:rsidTr="00CC22A6">
        <w:tc>
          <w:tcPr>
            <w:tcW w:w="5035" w:type="dxa"/>
          </w:tcPr>
          <w:p w14:paraId="5E645959" w14:textId="5845B6FB" w:rsidR="00D0437A" w:rsidRPr="001609E3" w:rsidRDefault="001609E3" w:rsidP="00CC22A6">
            <w:pPr>
              <w:rPr>
                <w:lang w:val="pl-PL"/>
              </w:rPr>
            </w:pPr>
            <w:r w:rsidRPr="001609E3">
              <w:rPr>
                <w:lang w:val="pl-PL"/>
              </w:rPr>
              <w:t>Samodzielność</w:t>
            </w:r>
          </w:p>
        </w:tc>
        <w:tc>
          <w:tcPr>
            <w:tcW w:w="5035" w:type="dxa"/>
          </w:tcPr>
          <w:p w14:paraId="593820EB" w14:textId="77777777" w:rsidR="001609E3" w:rsidRDefault="00D0437A" w:rsidP="00D0437A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lang w:val="pl-PL"/>
              </w:rPr>
            </w:pPr>
            <w:r w:rsidRPr="00B80453">
              <w:rPr>
                <w:rFonts w:ascii="Segoe UI Symbol" w:hAnsi="Segoe UI Symbol" w:cs="Segoe UI Symbol"/>
                <w:lang w:val="pl-PL"/>
              </w:rPr>
              <w:t>☐</w:t>
            </w:r>
            <w:r w:rsidRPr="00B80453">
              <w:rPr>
                <w:lang w:val="pl-PL"/>
              </w:rPr>
              <w:t xml:space="preserve"> samodzielnie odrabia lekcje</w:t>
            </w:r>
          </w:p>
          <w:p w14:paraId="5FADEB48" w14:textId="77777777" w:rsidR="001609E3" w:rsidRDefault="00D0437A" w:rsidP="00D0437A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lang w:val="pl-PL"/>
              </w:rPr>
            </w:pPr>
            <w:r w:rsidRPr="00B80453">
              <w:rPr>
                <w:rFonts w:ascii="Segoe UI Symbol" w:hAnsi="Segoe UI Symbol" w:cs="Segoe UI Symbol"/>
                <w:lang w:val="pl-PL"/>
              </w:rPr>
              <w:t>☐</w:t>
            </w:r>
            <w:r w:rsidRPr="00B80453">
              <w:rPr>
                <w:lang w:val="pl-PL"/>
              </w:rPr>
              <w:t xml:space="preserve"> potrzebuje pomocy</w:t>
            </w:r>
          </w:p>
          <w:p w14:paraId="1CC8B7F3" w14:textId="77777777" w:rsidR="001609E3" w:rsidRDefault="00D0437A" w:rsidP="00D0437A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lang w:val="pl-PL"/>
              </w:rPr>
            </w:pPr>
            <w:r w:rsidRPr="00B80453">
              <w:rPr>
                <w:rFonts w:ascii="Segoe UI Symbol" w:hAnsi="Segoe UI Symbol" w:cs="Segoe UI Symbol"/>
                <w:lang w:val="pl-PL"/>
              </w:rPr>
              <w:t>☐</w:t>
            </w:r>
            <w:r w:rsidRPr="00B80453">
              <w:rPr>
                <w:lang w:val="pl-PL"/>
              </w:rPr>
              <w:t xml:space="preserve"> wymaga ci</w:t>
            </w:r>
            <w:r w:rsidRPr="00B80453">
              <w:rPr>
                <w:rFonts w:ascii="Cambria" w:hAnsi="Cambria" w:cs="Cambria"/>
                <w:lang w:val="pl-PL"/>
              </w:rPr>
              <w:t>ą</w:t>
            </w:r>
            <w:r w:rsidRPr="00B80453">
              <w:rPr>
                <w:lang w:val="pl-PL"/>
              </w:rPr>
              <w:t>g</w:t>
            </w:r>
            <w:r w:rsidRPr="00B80453">
              <w:rPr>
                <w:rFonts w:ascii="Cambria" w:hAnsi="Cambria" w:cs="Cambria"/>
                <w:lang w:val="pl-PL"/>
              </w:rPr>
              <w:t>ł</w:t>
            </w:r>
            <w:r w:rsidRPr="00B80453">
              <w:rPr>
                <w:lang w:val="pl-PL"/>
              </w:rPr>
              <w:t>ego wsparcia</w:t>
            </w:r>
          </w:p>
          <w:p w14:paraId="1BD88C32" w14:textId="54C4CBBB" w:rsidR="00D0437A" w:rsidRPr="00B80453" w:rsidRDefault="00D0437A" w:rsidP="00D0437A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lang w:val="pl-PL"/>
              </w:rPr>
            </w:pPr>
            <w:r w:rsidRPr="00B80453">
              <w:rPr>
                <w:rFonts w:ascii="Segoe UI Symbol" w:hAnsi="Segoe UI Symbol" w:cs="Segoe UI Symbol"/>
                <w:lang w:val="pl-PL"/>
              </w:rPr>
              <w:t>☐</w:t>
            </w:r>
            <w:r w:rsidRPr="00B80453">
              <w:rPr>
                <w:lang w:val="pl-PL"/>
              </w:rPr>
              <w:t xml:space="preserve"> dobrze organizuje czas</w:t>
            </w:r>
          </w:p>
          <w:p w14:paraId="1B7E4999" w14:textId="77777777" w:rsidR="001609E3" w:rsidRPr="00B80453" w:rsidRDefault="001609E3" w:rsidP="001609E3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lang w:val="pl-PL"/>
              </w:rPr>
            </w:pPr>
            <w:r w:rsidRPr="00B80453">
              <w:rPr>
                <w:rFonts w:ascii="Segoe UI Symbol" w:hAnsi="Segoe UI Symbol" w:cs="Segoe UI Symbol"/>
                <w:lang w:val="pl-PL"/>
              </w:rPr>
              <w:t>☐</w:t>
            </w:r>
            <w:r w:rsidRPr="00B80453">
              <w:rPr>
                <w:lang w:val="pl-PL"/>
              </w:rPr>
              <w:t xml:space="preserve"> inne: </w:t>
            </w:r>
            <w:r>
              <w:rPr>
                <w:lang w:val="pl-PL"/>
              </w:rPr>
              <w:t>…………………………………………………………….</w:t>
            </w:r>
          </w:p>
          <w:p w14:paraId="4AC498E0" w14:textId="77777777" w:rsidR="00D0437A" w:rsidRPr="00B80453" w:rsidRDefault="00D0437A" w:rsidP="00CC22A6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rFonts w:ascii="Segoe UI Symbol" w:hAnsi="Segoe UI Symbol" w:cs="Segoe UI Symbol"/>
                <w:lang w:val="pl-PL"/>
              </w:rPr>
            </w:pPr>
          </w:p>
        </w:tc>
      </w:tr>
      <w:tr w:rsidR="00D0437A" w14:paraId="5765322A" w14:textId="77777777" w:rsidTr="00CC22A6">
        <w:tc>
          <w:tcPr>
            <w:tcW w:w="5035" w:type="dxa"/>
          </w:tcPr>
          <w:p w14:paraId="6716FDAA" w14:textId="67D7CB17" w:rsidR="00D0437A" w:rsidRPr="001609E3" w:rsidRDefault="001609E3" w:rsidP="00CC22A6">
            <w:pPr>
              <w:rPr>
                <w:lang w:val="pl-PL"/>
              </w:rPr>
            </w:pPr>
            <w:r w:rsidRPr="001609E3">
              <w:rPr>
                <w:lang w:val="pl-PL"/>
              </w:rPr>
              <w:t>Korzystanie z pomocy specjalistycznej</w:t>
            </w:r>
            <w:r w:rsidRPr="001609E3">
              <w:rPr>
                <w:lang w:val="pl-PL"/>
              </w:rPr>
              <w:br/>
            </w:r>
          </w:p>
        </w:tc>
        <w:tc>
          <w:tcPr>
            <w:tcW w:w="5035" w:type="dxa"/>
          </w:tcPr>
          <w:p w14:paraId="78B7D5F5" w14:textId="4A27D3CE" w:rsidR="001609E3" w:rsidRDefault="00D0437A" w:rsidP="00D0437A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lang w:val="pl-PL"/>
              </w:rPr>
            </w:pPr>
            <w:r w:rsidRPr="00B80453">
              <w:rPr>
                <w:rFonts w:ascii="Segoe UI Symbol" w:hAnsi="Segoe UI Symbol" w:cs="Segoe UI Symbol"/>
                <w:lang w:val="pl-PL"/>
              </w:rPr>
              <w:t>☐</w:t>
            </w:r>
            <w:r w:rsidRPr="00B80453">
              <w:rPr>
                <w:lang w:val="pl-PL"/>
              </w:rPr>
              <w:t xml:space="preserve"> pedagog</w:t>
            </w:r>
            <w:r w:rsidR="001609E3">
              <w:rPr>
                <w:lang w:val="pl-PL"/>
              </w:rPr>
              <w:t>, jak często? ………………………………………...</w:t>
            </w:r>
          </w:p>
          <w:p w14:paraId="2A585A82" w14:textId="087AEFCA" w:rsidR="001609E3" w:rsidRDefault="00D0437A" w:rsidP="00D0437A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lang w:val="pl-PL"/>
              </w:rPr>
            </w:pPr>
            <w:r w:rsidRPr="00B80453">
              <w:rPr>
                <w:rFonts w:ascii="Segoe UI Symbol" w:hAnsi="Segoe UI Symbol" w:cs="Segoe UI Symbol"/>
                <w:lang w:val="pl-PL"/>
              </w:rPr>
              <w:t>☐</w:t>
            </w:r>
            <w:r w:rsidRPr="00B80453">
              <w:rPr>
                <w:lang w:val="pl-PL"/>
              </w:rPr>
              <w:t xml:space="preserve"> psycholog</w:t>
            </w:r>
            <w:r w:rsidR="001609E3">
              <w:rPr>
                <w:lang w:val="pl-PL"/>
              </w:rPr>
              <w:t>, jak często? ……………………………………..</w:t>
            </w:r>
          </w:p>
          <w:p w14:paraId="16B11842" w14:textId="1E558F10" w:rsidR="001609E3" w:rsidRDefault="00D0437A" w:rsidP="00D0437A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lang w:val="pl-PL"/>
              </w:rPr>
            </w:pPr>
            <w:r w:rsidRPr="00B80453">
              <w:rPr>
                <w:rFonts w:ascii="Segoe UI Symbol" w:hAnsi="Segoe UI Symbol" w:cs="Segoe UI Symbol"/>
                <w:lang w:val="pl-PL"/>
              </w:rPr>
              <w:t>☐</w:t>
            </w:r>
            <w:r w:rsidRPr="00B80453">
              <w:rPr>
                <w:lang w:val="pl-PL"/>
              </w:rPr>
              <w:t xml:space="preserve"> logopeda</w:t>
            </w:r>
            <w:r w:rsidR="001609E3">
              <w:rPr>
                <w:lang w:val="pl-PL"/>
              </w:rPr>
              <w:t>, jak często? ………………………………………</w:t>
            </w:r>
          </w:p>
          <w:p w14:paraId="2042B010" w14:textId="53255A0C" w:rsidR="001609E3" w:rsidRDefault="00D0437A" w:rsidP="00D0437A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lang w:val="pl-PL"/>
              </w:rPr>
            </w:pPr>
            <w:r w:rsidRPr="00B80453">
              <w:rPr>
                <w:rFonts w:ascii="Segoe UI Symbol" w:hAnsi="Segoe UI Symbol" w:cs="Segoe UI Symbol"/>
                <w:lang w:val="pl-PL"/>
              </w:rPr>
              <w:t>☐</w:t>
            </w:r>
            <w:r w:rsidRPr="00B80453">
              <w:rPr>
                <w:lang w:val="pl-PL"/>
              </w:rPr>
              <w:t xml:space="preserve"> psychiatra</w:t>
            </w:r>
            <w:r w:rsidR="001609E3">
              <w:rPr>
                <w:lang w:val="pl-PL"/>
              </w:rPr>
              <w:t>, jak często? …………………………………….</w:t>
            </w:r>
          </w:p>
          <w:p w14:paraId="3575D1EE" w14:textId="0E026DB4" w:rsidR="00D0437A" w:rsidRPr="00B80453" w:rsidRDefault="00D0437A" w:rsidP="00D0437A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lang w:val="pl-PL"/>
              </w:rPr>
            </w:pPr>
            <w:r w:rsidRPr="00B80453">
              <w:rPr>
                <w:rFonts w:ascii="Segoe UI Symbol" w:hAnsi="Segoe UI Symbol" w:cs="Segoe UI Symbol"/>
                <w:lang w:val="pl-PL"/>
              </w:rPr>
              <w:t>☐</w:t>
            </w:r>
            <w:r w:rsidRPr="00B80453">
              <w:rPr>
                <w:lang w:val="pl-PL"/>
              </w:rPr>
              <w:t xml:space="preserve"> inne: </w:t>
            </w:r>
            <w:r w:rsidR="001609E3">
              <w:rPr>
                <w:lang w:val="pl-PL"/>
              </w:rPr>
              <w:t>………………………………………………………………</w:t>
            </w:r>
          </w:p>
          <w:p w14:paraId="780E4B21" w14:textId="77777777" w:rsidR="00D0437A" w:rsidRPr="00B80453" w:rsidRDefault="00D0437A" w:rsidP="001609E3">
            <w:pPr>
              <w:pStyle w:val="Listanumerowana"/>
              <w:numPr>
                <w:ilvl w:val="0"/>
                <w:numId w:val="0"/>
              </w:numPr>
              <w:rPr>
                <w:rFonts w:ascii="Segoe UI Symbol" w:hAnsi="Segoe UI Symbol" w:cs="Segoe UI Symbol"/>
                <w:lang w:val="pl-PL"/>
              </w:rPr>
            </w:pPr>
          </w:p>
        </w:tc>
      </w:tr>
      <w:tr w:rsidR="00D0437A" w14:paraId="71768C57" w14:textId="77777777" w:rsidTr="00CC22A6">
        <w:tc>
          <w:tcPr>
            <w:tcW w:w="5035" w:type="dxa"/>
          </w:tcPr>
          <w:p w14:paraId="73B05BA3" w14:textId="3379D676" w:rsidR="00D0437A" w:rsidRPr="00C7684E" w:rsidRDefault="00D0437A" w:rsidP="00CC22A6">
            <w:pPr>
              <w:rPr>
                <w:rFonts w:ascii="Segoe UI Symbol" w:hAnsi="Segoe UI Symbol" w:cs="Segoe UI Symbol"/>
                <w:lang w:val="pl-PL"/>
              </w:rPr>
            </w:pPr>
            <w:r w:rsidRPr="00C7684E">
              <w:rPr>
                <w:lang w:val="pl-PL"/>
              </w:rPr>
              <w:t>Zainteresowania</w:t>
            </w:r>
            <w:r w:rsidR="001609E3">
              <w:rPr>
                <w:lang w:val="pl-PL"/>
              </w:rPr>
              <w:t>/ hobby</w:t>
            </w:r>
            <w:r w:rsidR="001A3648">
              <w:rPr>
                <w:lang w:val="pl-PL"/>
              </w:rPr>
              <w:t>/ zajęcia pozaszkolne</w:t>
            </w:r>
            <w:r w:rsidRPr="00C7684E">
              <w:rPr>
                <w:lang w:val="pl-PL"/>
              </w:rPr>
              <w:br/>
            </w:r>
          </w:p>
        </w:tc>
        <w:tc>
          <w:tcPr>
            <w:tcW w:w="5035" w:type="dxa"/>
          </w:tcPr>
          <w:p w14:paraId="093A8C04" w14:textId="68E5EC7D" w:rsidR="001609E3" w:rsidRDefault="001609E3" w:rsidP="001609E3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lang w:val="pl-PL"/>
              </w:rPr>
            </w:pPr>
            <w:r w:rsidRPr="00B80453">
              <w:rPr>
                <w:rFonts w:ascii="Segoe UI Symbol" w:hAnsi="Segoe UI Symbol" w:cs="Segoe UI Symbol"/>
                <w:lang w:val="pl-PL"/>
              </w:rPr>
              <w:t>☐</w:t>
            </w:r>
            <w:r w:rsidRPr="00B80453">
              <w:rPr>
                <w:lang w:val="pl-PL"/>
              </w:rPr>
              <w:t xml:space="preserve"> </w:t>
            </w:r>
            <w:r>
              <w:rPr>
                <w:lang w:val="pl-PL"/>
              </w:rPr>
              <w:t>muzyka</w:t>
            </w:r>
          </w:p>
          <w:p w14:paraId="261A1F57" w14:textId="6BA08800" w:rsidR="001609E3" w:rsidRDefault="001609E3" w:rsidP="001609E3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lang w:val="pl-PL"/>
              </w:rPr>
            </w:pPr>
            <w:r w:rsidRPr="00B80453">
              <w:rPr>
                <w:rFonts w:ascii="Segoe UI Symbol" w:hAnsi="Segoe UI Symbol" w:cs="Segoe UI Symbol"/>
                <w:lang w:val="pl-PL"/>
              </w:rPr>
              <w:t>☐</w:t>
            </w:r>
            <w:r w:rsidRPr="00B80453">
              <w:rPr>
                <w:lang w:val="pl-PL"/>
              </w:rPr>
              <w:t xml:space="preserve"> </w:t>
            </w:r>
            <w:r>
              <w:rPr>
                <w:lang w:val="pl-PL"/>
              </w:rPr>
              <w:t>sport</w:t>
            </w:r>
          </w:p>
          <w:p w14:paraId="533114B0" w14:textId="77777777" w:rsidR="001609E3" w:rsidRDefault="001609E3" w:rsidP="001609E3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lang w:val="pl-PL"/>
              </w:rPr>
            </w:pPr>
            <w:r w:rsidRPr="00B80453">
              <w:rPr>
                <w:rFonts w:ascii="Segoe UI Symbol" w:hAnsi="Segoe UI Symbol" w:cs="Segoe UI Symbol"/>
                <w:lang w:val="pl-PL"/>
              </w:rPr>
              <w:t>☐</w:t>
            </w:r>
            <w:r w:rsidRPr="00B80453">
              <w:rPr>
                <w:lang w:val="pl-PL"/>
              </w:rPr>
              <w:t xml:space="preserve"> sztuka/plastyka</w:t>
            </w:r>
          </w:p>
          <w:p w14:paraId="1CF373BD" w14:textId="2CF5B896" w:rsidR="001609E3" w:rsidRDefault="001609E3" w:rsidP="001609E3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lang w:val="pl-PL"/>
              </w:rPr>
            </w:pPr>
            <w:r w:rsidRPr="00B80453">
              <w:rPr>
                <w:rFonts w:ascii="Segoe UI Symbol" w:hAnsi="Segoe UI Symbol" w:cs="Segoe UI Symbol"/>
                <w:lang w:val="pl-PL"/>
              </w:rPr>
              <w:t>☐</w:t>
            </w:r>
            <w:r w:rsidRPr="00B80453">
              <w:rPr>
                <w:lang w:val="pl-PL"/>
              </w:rPr>
              <w:t xml:space="preserve"> </w:t>
            </w:r>
            <w:r>
              <w:rPr>
                <w:lang w:val="pl-PL"/>
              </w:rPr>
              <w:t>czytanie książek</w:t>
            </w:r>
          </w:p>
          <w:p w14:paraId="42ABDE4B" w14:textId="77777777" w:rsidR="001609E3" w:rsidRPr="00B80453" w:rsidRDefault="001609E3" w:rsidP="001609E3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lang w:val="pl-PL"/>
              </w:rPr>
            </w:pPr>
            <w:r w:rsidRPr="00B80453">
              <w:rPr>
                <w:rFonts w:ascii="Segoe UI Symbol" w:hAnsi="Segoe UI Symbol" w:cs="Segoe UI Symbol"/>
                <w:lang w:val="pl-PL"/>
              </w:rPr>
              <w:t>☐</w:t>
            </w:r>
            <w:r w:rsidRPr="00B80453">
              <w:rPr>
                <w:lang w:val="pl-PL"/>
              </w:rPr>
              <w:t xml:space="preserve"> inne:</w:t>
            </w:r>
            <w:r>
              <w:rPr>
                <w:lang w:val="pl-PL"/>
              </w:rPr>
              <w:t xml:space="preserve"> …………………………………………………………….</w:t>
            </w:r>
          </w:p>
          <w:p w14:paraId="21AC7E50" w14:textId="6C41CE03" w:rsidR="00D0437A" w:rsidRDefault="00D0437A" w:rsidP="00CC22A6">
            <w:pPr>
              <w:rPr>
                <w:b/>
                <w:bCs/>
                <w:lang w:val="pl-PL"/>
              </w:rPr>
            </w:pPr>
          </w:p>
        </w:tc>
      </w:tr>
      <w:tr w:rsidR="00D0437A" w14:paraId="1E9DFB72" w14:textId="77777777" w:rsidTr="00CC22A6">
        <w:tc>
          <w:tcPr>
            <w:tcW w:w="5035" w:type="dxa"/>
          </w:tcPr>
          <w:p w14:paraId="6BF2D82B" w14:textId="77777777" w:rsidR="00D0437A" w:rsidRPr="006F1A1C" w:rsidRDefault="00D0437A" w:rsidP="00CC22A6">
            <w:pPr>
              <w:rPr>
                <w:lang w:val="pl-PL"/>
              </w:rPr>
            </w:pPr>
            <w:r w:rsidRPr="006F1A1C">
              <w:rPr>
                <w:lang w:val="pl-PL"/>
              </w:rPr>
              <w:t>Radzenie sobie z emocjami</w:t>
            </w:r>
            <w:r w:rsidRPr="006F1A1C">
              <w:rPr>
                <w:lang w:val="pl-PL"/>
              </w:rPr>
              <w:br/>
            </w:r>
          </w:p>
        </w:tc>
        <w:tc>
          <w:tcPr>
            <w:tcW w:w="5035" w:type="dxa"/>
          </w:tcPr>
          <w:p w14:paraId="5E5BDF7B" w14:textId="77777777" w:rsidR="00D0437A" w:rsidRDefault="00D0437A" w:rsidP="00CC22A6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lang w:val="pl-PL"/>
              </w:rPr>
            </w:pPr>
            <w:r w:rsidRPr="00B80453">
              <w:rPr>
                <w:rFonts w:ascii="Segoe UI Symbol" w:hAnsi="Segoe UI Symbol" w:cs="Segoe UI Symbol"/>
                <w:lang w:val="pl-PL"/>
              </w:rPr>
              <w:t>☐</w:t>
            </w:r>
            <w:r w:rsidRPr="00B80453">
              <w:rPr>
                <w:lang w:val="pl-PL"/>
              </w:rPr>
              <w:t xml:space="preserve"> reaguje </w:t>
            </w:r>
            <w:r>
              <w:rPr>
                <w:lang w:val="pl-PL"/>
              </w:rPr>
              <w:t>adekwatnie do sytuacji</w:t>
            </w:r>
          </w:p>
          <w:p w14:paraId="05996740" w14:textId="77777777" w:rsidR="00D0437A" w:rsidRDefault="00D0437A" w:rsidP="00CC22A6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lang w:val="pl-PL"/>
              </w:rPr>
            </w:pPr>
            <w:r w:rsidRPr="00B80453">
              <w:rPr>
                <w:rFonts w:ascii="Segoe UI Symbol" w:hAnsi="Segoe UI Symbol" w:cs="Segoe UI Symbol"/>
                <w:lang w:val="pl-PL"/>
              </w:rPr>
              <w:t>☐</w:t>
            </w:r>
            <w:r w:rsidRPr="00B80453">
              <w:rPr>
                <w:lang w:val="pl-PL"/>
              </w:rPr>
              <w:t xml:space="preserve"> reaguje </w:t>
            </w:r>
            <w:r>
              <w:rPr>
                <w:lang w:val="pl-PL"/>
              </w:rPr>
              <w:t xml:space="preserve">zazwyczaj </w:t>
            </w:r>
            <w:r w:rsidRPr="00B80453">
              <w:rPr>
                <w:lang w:val="pl-PL"/>
              </w:rPr>
              <w:t>p</w:t>
            </w:r>
            <w:r w:rsidRPr="00B80453">
              <w:rPr>
                <w:rFonts w:ascii="Cambria" w:hAnsi="Cambria" w:cs="Cambria"/>
                <w:lang w:val="pl-PL"/>
              </w:rPr>
              <w:t>ł</w:t>
            </w:r>
            <w:r w:rsidRPr="00B80453">
              <w:rPr>
                <w:lang w:val="pl-PL"/>
              </w:rPr>
              <w:t>aczem</w:t>
            </w:r>
            <w:r>
              <w:rPr>
                <w:lang w:val="pl-PL"/>
              </w:rPr>
              <w:t>/histerią</w:t>
            </w:r>
          </w:p>
          <w:p w14:paraId="691AB580" w14:textId="77777777" w:rsidR="00D0437A" w:rsidRDefault="00D0437A" w:rsidP="00CC22A6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rFonts w:ascii="Cambria" w:hAnsi="Cambria" w:cs="Cambria"/>
                <w:lang w:val="pl-PL"/>
              </w:rPr>
            </w:pPr>
            <w:r w:rsidRPr="00B80453">
              <w:rPr>
                <w:rFonts w:ascii="Segoe UI Symbol" w:hAnsi="Segoe UI Symbol" w:cs="Segoe UI Symbol"/>
                <w:lang w:val="pl-PL"/>
              </w:rPr>
              <w:t>☐</w:t>
            </w:r>
            <w:r w:rsidRPr="00B80453">
              <w:rPr>
                <w:lang w:val="pl-PL"/>
              </w:rPr>
              <w:t xml:space="preserve"> reaguje </w:t>
            </w:r>
            <w:r>
              <w:rPr>
                <w:lang w:val="pl-PL"/>
              </w:rPr>
              <w:t xml:space="preserve">zazwyczaj </w:t>
            </w:r>
            <w:r w:rsidRPr="00B80453">
              <w:rPr>
                <w:lang w:val="pl-PL"/>
              </w:rPr>
              <w:t>agresj</w:t>
            </w:r>
            <w:r w:rsidRPr="00B80453">
              <w:rPr>
                <w:rFonts w:ascii="Cambria" w:hAnsi="Cambria" w:cs="Cambria"/>
                <w:lang w:val="pl-PL"/>
              </w:rPr>
              <w:t>ą</w:t>
            </w:r>
            <w:r>
              <w:rPr>
                <w:rFonts w:ascii="Cambria" w:hAnsi="Cambria" w:cs="Cambria"/>
                <w:lang w:val="pl-PL"/>
              </w:rPr>
              <w:t>/ autoagresją</w:t>
            </w:r>
          </w:p>
          <w:p w14:paraId="40B1D2A1" w14:textId="77777777" w:rsidR="00D0437A" w:rsidRDefault="00D0437A" w:rsidP="00CC22A6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rFonts w:ascii="Cambria" w:hAnsi="Cambria" w:cs="Cambria"/>
                <w:lang w:val="pl-PL"/>
              </w:rPr>
            </w:pPr>
            <w:r w:rsidRPr="00B80453">
              <w:rPr>
                <w:rFonts w:ascii="Segoe UI Symbol" w:hAnsi="Segoe UI Symbol" w:cs="Segoe UI Symbol"/>
                <w:lang w:val="pl-PL"/>
              </w:rPr>
              <w:t>☐</w:t>
            </w:r>
            <w:r w:rsidRPr="00B80453">
              <w:rPr>
                <w:lang w:val="pl-PL"/>
              </w:rPr>
              <w:t xml:space="preserve"> </w:t>
            </w:r>
            <w:r>
              <w:rPr>
                <w:lang w:val="pl-PL"/>
              </w:rPr>
              <w:t>reaguje zazwyczaj wycofaniem/ lękowo</w:t>
            </w:r>
          </w:p>
          <w:p w14:paraId="00EA503F" w14:textId="77777777" w:rsidR="00D0437A" w:rsidRPr="00B80453" w:rsidRDefault="00D0437A" w:rsidP="00CC22A6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lang w:val="pl-PL"/>
              </w:rPr>
            </w:pPr>
            <w:r w:rsidRPr="00B80453">
              <w:rPr>
                <w:rFonts w:ascii="Segoe UI Symbol" w:hAnsi="Segoe UI Symbol" w:cs="Segoe UI Symbol"/>
                <w:lang w:val="pl-PL"/>
              </w:rPr>
              <w:t>☐</w:t>
            </w:r>
            <w:r w:rsidRPr="00B80453">
              <w:rPr>
                <w:lang w:val="pl-PL"/>
              </w:rPr>
              <w:t xml:space="preserve"> inne: </w:t>
            </w:r>
            <w:r>
              <w:rPr>
                <w:lang w:val="pl-PL"/>
              </w:rPr>
              <w:t>………………………………………………………………</w:t>
            </w:r>
          </w:p>
          <w:p w14:paraId="381527A0" w14:textId="77777777" w:rsidR="00D0437A" w:rsidRPr="008C4F55" w:rsidRDefault="00D0437A" w:rsidP="00CC22A6">
            <w:pPr>
              <w:rPr>
                <w:rFonts w:ascii="Segoe UI Symbol" w:hAnsi="Segoe UI Symbol" w:cs="Segoe UI Symbol"/>
                <w:sz w:val="16"/>
                <w:szCs w:val="16"/>
                <w:lang w:val="pl-PL"/>
              </w:rPr>
            </w:pPr>
          </w:p>
        </w:tc>
      </w:tr>
      <w:tr w:rsidR="00D0437A" w:rsidRPr="00714A2B" w14:paraId="709A68FC" w14:textId="77777777" w:rsidTr="00CC22A6">
        <w:tc>
          <w:tcPr>
            <w:tcW w:w="5035" w:type="dxa"/>
          </w:tcPr>
          <w:p w14:paraId="2DC40CF2" w14:textId="77777777" w:rsidR="00D0437A" w:rsidRPr="006F1A1C" w:rsidRDefault="00D0437A" w:rsidP="00CC22A6">
            <w:pPr>
              <w:rPr>
                <w:lang w:val="pl-PL"/>
              </w:rPr>
            </w:pPr>
            <w:r w:rsidRPr="006F1A1C">
              <w:rPr>
                <w:lang w:val="pl-PL"/>
              </w:rPr>
              <w:t>Trudności wychowawcze</w:t>
            </w:r>
            <w:r w:rsidRPr="006F1A1C">
              <w:rPr>
                <w:lang w:val="pl-PL"/>
              </w:rPr>
              <w:br/>
            </w:r>
          </w:p>
        </w:tc>
        <w:tc>
          <w:tcPr>
            <w:tcW w:w="5035" w:type="dxa"/>
          </w:tcPr>
          <w:p w14:paraId="55317329" w14:textId="77777777" w:rsidR="00D0437A" w:rsidRDefault="00D0437A" w:rsidP="00CC22A6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rFonts w:ascii="Cambria" w:hAnsi="Cambria" w:cs="Cambria"/>
                <w:lang w:val="pl-PL"/>
              </w:rPr>
            </w:pPr>
            <w:r w:rsidRPr="00B80453">
              <w:rPr>
                <w:rFonts w:ascii="Segoe UI Symbol" w:hAnsi="Segoe UI Symbol" w:cs="Segoe UI Symbol"/>
                <w:lang w:val="pl-PL"/>
              </w:rPr>
              <w:t>☐</w:t>
            </w:r>
            <w:r w:rsidRPr="00B80453">
              <w:rPr>
                <w:lang w:val="pl-PL"/>
              </w:rPr>
              <w:t xml:space="preserve"> op</w:t>
            </w:r>
            <w:r w:rsidRPr="00B80453">
              <w:rPr>
                <w:rFonts w:ascii="Cambria" w:hAnsi="Cambria" w:cs="Cambria"/>
                <w:lang w:val="pl-PL"/>
              </w:rPr>
              <w:t>ó</w:t>
            </w:r>
            <w:r w:rsidRPr="00B80453">
              <w:rPr>
                <w:lang w:val="pl-PL"/>
              </w:rPr>
              <w:t>r przed wsp</w:t>
            </w:r>
            <w:r w:rsidRPr="00B80453">
              <w:rPr>
                <w:rFonts w:ascii="Cambria" w:hAnsi="Cambria" w:cs="Cambria"/>
                <w:lang w:val="pl-PL"/>
              </w:rPr>
              <w:t>ół</w:t>
            </w:r>
            <w:r w:rsidRPr="00B80453">
              <w:rPr>
                <w:lang w:val="pl-PL"/>
              </w:rPr>
              <w:t>prac</w:t>
            </w:r>
            <w:r w:rsidRPr="00B80453">
              <w:rPr>
                <w:rFonts w:ascii="Cambria" w:hAnsi="Cambria" w:cs="Cambria"/>
                <w:lang w:val="pl-PL"/>
              </w:rPr>
              <w:t>ą</w:t>
            </w:r>
          </w:p>
          <w:p w14:paraId="651BBE2A" w14:textId="77777777" w:rsidR="00D0437A" w:rsidRDefault="00D0437A" w:rsidP="00CC22A6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rFonts w:ascii="Cambria" w:hAnsi="Cambria" w:cs="Cambria"/>
                <w:lang w:val="pl-PL"/>
              </w:rPr>
            </w:pPr>
            <w:r w:rsidRPr="00B80453">
              <w:rPr>
                <w:rFonts w:ascii="Segoe UI Symbol" w:hAnsi="Segoe UI Symbol" w:cs="Segoe UI Symbol"/>
                <w:lang w:val="pl-PL"/>
              </w:rPr>
              <w:t>☐</w:t>
            </w:r>
            <w:r w:rsidRPr="00B80453">
              <w:rPr>
                <w:lang w:val="pl-PL"/>
              </w:rPr>
              <w:t xml:space="preserve"> </w:t>
            </w:r>
            <w:r>
              <w:rPr>
                <w:lang w:val="pl-PL"/>
              </w:rPr>
              <w:t>usilne stawianie na swoim</w:t>
            </w:r>
          </w:p>
          <w:p w14:paraId="745B3C07" w14:textId="77777777" w:rsidR="00D0437A" w:rsidRDefault="00D0437A" w:rsidP="00CC22A6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lang w:val="pl-PL"/>
              </w:rPr>
            </w:pPr>
            <w:r w:rsidRPr="00B80453">
              <w:rPr>
                <w:rFonts w:ascii="Segoe UI Symbol" w:hAnsi="Segoe UI Symbol" w:cs="Segoe UI Symbol"/>
                <w:lang w:val="pl-PL"/>
              </w:rPr>
              <w:t>☐</w:t>
            </w:r>
            <w:r w:rsidRPr="00B80453">
              <w:rPr>
                <w:lang w:val="pl-PL"/>
              </w:rPr>
              <w:t xml:space="preserve"> wybuchy z</w:t>
            </w:r>
            <w:r w:rsidRPr="00B80453">
              <w:rPr>
                <w:rFonts w:ascii="Cambria" w:hAnsi="Cambria" w:cs="Cambria"/>
                <w:lang w:val="pl-PL"/>
              </w:rPr>
              <w:t>ł</w:t>
            </w:r>
            <w:r w:rsidRPr="00B80453">
              <w:rPr>
                <w:lang w:val="pl-PL"/>
              </w:rPr>
              <w:t>o</w:t>
            </w:r>
            <w:r w:rsidRPr="00B80453">
              <w:rPr>
                <w:rFonts w:ascii="Cambria" w:hAnsi="Cambria" w:cs="Cambria"/>
                <w:lang w:val="pl-PL"/>
              </w:rPr>
              <w:t>ś</w:t>
            </w:r>
            <w:r w:rsidRPr="00B80453">
              <w:rPr>
                <w:lang w:val="pl-PL"/>
              </w:rPr>
              <w:t>ci</w:t>
            </w:r>
          </w:p>
          <w:p w14:paraId="199CBAA3" w14:textId="03DC3DD7" w:rsidR="00714A2B" w:rsidRDefault="00714A2B" w:rsidP="00714A2B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lang w:val="pl-PL"/>
              </w:rPr>
            </w:pPr>
            <w:r w:rsidRPr="00B80453">
              <w:rPr>
                <w:rFonts w:ascii="Segoe UI Symbol" w:hAnsi="Segoe UI Symbol" w:cs="Segoe UI Symbol"/>
                <w:lang w:val="pl-PL"/>
              </w:rPr>
              <w:t>☐</w:t>
            </w:r>
            <w:r w:rsidRPr="00B80453">
              <w:rPr>
                <w:lang w:val="pl-PL"/>
              </w:rPr>
              <w:t xml:space="preserve"> w</w:t>
            </w:r>
            <w:r>
              <w:rPr>
                <w:lang w:val="pl-PL"/>
              </w:rPr>
              <w:t>agary</w:t>
            </w:r>
          </w:p>
          <w:p w14:paraId="1BC96E64" w14:textId="02B8DE04" w:rsidR="00714A2B" w:rsidRDefault="00714A2B" w:rsidP="00714A2B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lang w:val="pl-PL"/>
              </w:rPr>
            </w:pPr>
            <w:r w:rsidRPr="00B80453">
              <w:rPr>
                <w:rFonts w:ascii="Segoe UI Symbol" w:hAnsi="Segoe UI Symbol" w:cs="Segoe UI Symbol"/>
                <w:lang w:val="pl-PL"/>
              </w:rPr>
              <w:t>☐</w:t>
            </w:r>
            <w:r w:rsidRPr="00B80453">
              <w:rPr>
                <w:lang w:val="pl-PL"/>
              </w:rPr>
              <w:t xml:space="preserve"> </w:t>
            </w:r>
            <w:r>
              <w:rPr>
                <w:lang w:val="pl-PL"/>
              </w:rPr>
              <w:t>uzależnienia, jakie? ………………………………………..</w:t>
            </w:r>
          </w:p>
          <w:p w14:paraId="6B1AD286" w14:textId="77777777" w:rsidR="00D0437A" w:rsidRPr="00B80453" w:rsidRDefault="00D0437A" w:rsidP="00CC22A6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lang w:val="pl-PL"/>
              </w:rPr>
            </w:pPr>
            <w:r w:rsidRPr="00B80453">
              <w:rPr>
                <w:rFonts w:ascii="Segoe UI Symbol" w:hAnsi="Segoe UI Symbol" w:cs="Segoe UI Symbol"/>
                <w:lang w:val="pl-PL"/>
              </w:rPr>
              <w:t>☐</w:t>
            </w:r>
            <w:r w:rsidRPr="00B80453">
              <w:rPr>
                <w:lang w:val="pl-PL"/>
              </w:rPr>
              <w:t xml:space="preserve"> inne: </w:t>
            </w:r>
            <w:r>
              <w:rPr>
                <w:lang w:val="pl-PL"/>
              </w:rPr>
              <w:t>……………………………………………………………..</w:t>
            </w:r>
          </w:p>
          <w:p w14:paraId="7F0B53CA" w14:textId="77777777" w:rsidR="00D0437A" w:rsidRPr="008C4F55" w:rsidRDefault="00D0437A" w:rsidP="00CC22A6">
            <w:pPr>
              <w:rPr>
                <w:rFonts w:ascii="Segoe UI Symbol" w:hAnsi="Segoe UI Symbol" w:cs="Segoe UI Symbol"/>
                <w:sz w:val="16"/>
                <w:szCs w:val="16"/>
                <w:lang w:val="pl-PL"/>
              </w:rPr>
            </w:pPr>
          </w:p>
        </w:tc>
      </w:tr>
      <w:tr w:rsidR="00D0437A" w:rsidRPr="00ED6631" w14:paraId="720D3872" w14:textId="77777777" w:rsidTr="00CC22A6">
        <w:tc>
          <w:tcPr>
            <w:tcW w:w="5035" w:type="dxa"/>
          </w:tcPr>
          <w:p w14:paraId="6EBA8E72" w14:textId="77777777" w:rsidR="00D0437A" w:rsidRPr="006F1A1C" w:rsidRDefault="00D0437A" w:rsidP="00CC22A6">
            <w:pPr>
              <w:rPr>
                <w:lang w:val="pl-PL"/>
              </w:rPr>
            </w:pPr>
            <w:r w:rsidRPr="006F1A1C">
              <w:rPr>
                <w:lang w:val="pl-PL"/>
              </w:rPr>
              <w:t>Metody wychowawcze stosowane wobec dziecka</w:t>
            </w:r>
            <w:r w:rsidRPr="006F1A1C">
              <w:rPr>
                <w:lang w:val="pl-PL"/>
              </w:rPr>
              <w:br/>
            </w:r>
          </w:p>
        </w:tc>
        <w:tc>
          <w:tcPr>
            <w:tcW w:w="5035" w:type="dxa"/>
          </w:tcPr>
          <w:p w14:paraId="05F791D8" w14:textId="77777777" w:rsidR="00D0437A" w:rsidRPr="006F1A1C" w:rsidRDefault="00D0437A" w:rsidP="00CC22A6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lang w:val="pl-PL"/>
              </w:rPr>
            </w:pPr>
            <w:r w:rsidRPr="00B80453">
              <w:rPr>
                <w:rFonts w:ascii="Segoe UI Symbol" w:hAnsi="Segoe UI Symbol" w:cs="Segoe UI Symbol"/>
                <w:lang w:val="pl-PL"/>
              </w:rPr>
              <w:t>☐</w:t>
            </w:r>
            <w:r w:rsidRPr="00B80453">
              <w:rPr>
                <w:lang w:val="pl-PL"/>
              </w:rPr>
              <w:t xml:space="preserve"> </w:t>
            </w:r>
            <w:r w:rsidRPr="006F1A1C">
              <w:rPr>
                <w:lang w:val="pl-PL"/>
              </w:rPr>
              <w:t>rozmowy</w:t>
            </w:r>
          </w:p>
          <w:p w14:paraId="05A2CAA3" w14:textId="77777777" w:rsidR="00D0437A" w:rsidRPr="006F1A1C" w:rsidRDefault="00D0437A" w:rsidP="00CC22A6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lang w:val="pl-PL"/>
              </w:rPr>
            </w:pPr>
            <w:r w:rsidRPr="006F1A1C">
              <w:rPr>
                <w:rFonts w:ascii="Segoe UI Symbol" w:hAnsi="Segoe UI Symbol" w:cs="Segoe UI Symbol"/>
                <w:lang w:val="pl-PL"/>
              </w:rPr>
              <w:t>☐</w:t>
            </w:r>
            <w:r w:rsidRPr="006F1A1C">
              <w:rPr>
                <w:lang w:val="pl-PL"/>
              </w:rPr>
              <w:t xml:space="preserve"> nagrody, jakie? ………………………………………………</w:t>
            </w:r>
          </w:p>
          <w:p w14:paraId="51448769" w14:textId="77777777" w:rsidR="00D0437A" w:rsidRPr="006F1A1C" w:rsidRDefault="00D0437A" w:rsidP="00CC22A6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lang w:val="pl-PL"/>
              </w:rPr>
            </w:pPr>
            <w:r w:rsidRPr="006F1A1C">
              <w:rPr>
                <w:rFonts w:ascii="Segoe UI Symbol" w:hAnsi="Segoe UI Symbol" w:cs="Segoe UI Symbol"/>
                <w:lang w:val="pl-PL"/>
              </w:rPr>
              <w:t>☐</w:t>
            </w:r>
            <w:r w:rsidRPr="006F1A1C">
              <w:rPr>
                <w:lang w:val="pl-PL"/>
              </w:rPr>
              <w:t xml:space="preserve"> konsekwencje, jakie? ……………………………………..</w:t>
            </w:r>
          </w:p>
          <w:p w14:paraId="4D0BA9D3" w14:textId="77777777" w:rsidR="00D0437A" w:rsidRPr="006F1A1C" w:rsidRDefault="00D0437A" w:rsidP="00CC22A6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rFonts w:cs="Cambria"/>
                <w:lang w:val="pl-PL"/>
              </w:rPr>
            </w:pPr>
            <w:r w:rsidRPr="006F1A1C">
              <w:rPr>
                <w:rFonts w:ascii="Segoe UI Symbol" w:hAnsi="Segoe UI Symbol" w:cs="Segoe UI Symbol"/>
                <w:lang w:val="pl-PL"/>
              </w:rPr>
              <w:t>☐</w:t>
            </w:r>
            <w:r w:rsidRPr="006F1A1C">
              <w:rPr>
                <w:lang w:val="pl-PL"/>
              </w:rPr>
              <w:t xml:space="preserve"> ignorowanie niewłaściwych  zachowa</w:t>
            </w:r>
            <w:r w:rsidRPr="006F1A1C">
              <w:rPr>
                <w:rFonts w:cs="Cambria"/>
                <w:lang w:val="pl-PL"/>
              </w:rPr>
              <w:t>ń</w:t>
            </w:r>
          </w:p>
          <w:p w14:paraId="537EE5F5" w14:textId="77777777" w:rsidR="00D0437A" w:rsidRPr="006F1A1C" w:rsidRDefault="00D0437A" w:rsidP="00CC22A6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lang w:val="pl-PL"/>
              </w:rPr>
            </w:pPr>
            <w:r w:rsidRPr="006F1A1C">
              <w:rPr>
                <w:rFonts w:ascii="Segoe UI Symbol" w:hAnsi="Segoe UI Symbol" w:cs="Segoe UI Symbol"/>
                <w:lang w:val="pl-PL"/>
              </w:rPr>
              <w:t>☐</w:t>
            </w:r>
            <w:r w:rsidRPr="006F1A1C">
              <w:rPr>
                <w:rFonts w:cs="Segoe UI Symbol"/>
                <w:lang w:val="pl-PL"/>
              </w:rPr>
              <w:t xml:space="preserve"> kary, jakie? ……………………………………………………</w:t>
            </w:r>
          </w:p>
          <w:p w14:paraId="4648CDD5" w14:textId="77777777" w:rsidR="00D0437A" w:rsidRPr="008C4F55" w:rsidRDefault="00D0437A" w:rsidP="00CC22A6">
            <w:pPr>
              <w:rPr>
                <w:rFonts w:ascii="Segoe UI Symbol" w:hAnsi="Segoe UI Symbol" w:cs="Segoe UI Symbol"/>
                <w:sz w:val="16"/>
                <w:szCs w:val="16"/>
                <w:lang w:val="pl-PL"/>
              </w:rPr>
            </w:pPr>
          </w:p>
        </w:tc>
      </w:tr>
      <w:tr w:rsidR="00D0437A" w14:paraId="2F1DC9CC" w14:textId="77777777" w:rsidTr="00CC22A6">
        <w:tc>
          <w:tcPr>
            <w:tcW w:w="5035" w:type="dxa"/>
          </w:tcPr>
          <w:p w14:paraId="3649A8CE" w14:textId="77777777" w:rsidR="00D0437A" w:rsidRPr="008C4F55" w:rsidRDefault="00D0437A" w:rsidP="00CC22A6">
            <w:pPr>
              <w:rPr>
                <w:lang w:val="pl-PL"/>
              </w:rPr>
            </w:pPr>
            <w:r w:rsidRPr="008C4F55">
              <w:rPr>
                <w:lang w:val="pl-PL"/>
              </w:rPr>
              <w:t>Odżywianie</w:t>
            </w:r>
          </w:p>
        </w:tc>
        <w:tc>
          <w:tcPr>
            <w:tcW w:w="5035" w:type="dxa"/>
          </w:tcPr>
          <w:p w14:paraId="42DDC35F" w14:textId="77777777" w:rsidR="00D0437A" w:rsidRPr="00846E91" w:rsidRDefault="00D0437A" w:rsidP="00CC22A6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lang w:val="pl-PL"/>
              </w:rPr>
            </w:pPr>
            <w:r w:rsidRPr="00846E91">
              <w:rPr>
                <w:rFonts w:ascii="Segoe UI Symbol" w:hAnsi="Segoe UI Symbol" w:cs="Segoe UI Symbol"/>
                <w:lang w:val="pl-PL"/>
              </w:rPr>
              <w:t>☐</w:t>
            </w:r>
            <w:r w:rsidRPr="00846E91">
              <w:rPr>
                <w:lang w:val="pl-PL"/>
              </w:rPr>
              <w:t xml:space="preserve"> nietypowe nawyki żywieniowe, jakie? ……………………………………………………………………. </w:t>
            </w:r>
          </w:p>
          <w:p w14:paraId="509CF9DD" w14:textId="6BC1748E" w:rsidR="00D0437A" w:rsidRPr="00846E91" w:rsidRDefault="00D0437A" w:rsidP="00CC22A6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lang w:val="pl-PL"/>
              </w:rPr>
            </w:pPr>
            <w:r w:rsidRPr="00846E91">
              <w:rPr>
                <w:rFonts w:ascii="Segoe UI Symbol" w:hAnsi="Segoe UI Symbol" w:cs="Segoe UI Symbol"/>
                <w:lang w:val="pl-PL"/>
              </w:rPr>
              <w:t>☐</w:t>
            </w:r>
            <w:r w:rsidRPr="00846E91">
              <w:rPr>
                <w:lang w:val="pl-PL"/>
              </w:rPr>
              <w:t xml:space="preserve"> słaby</w:t>
            </w:r>
            <w:r w:rsidR="00714A2B">
              <w:rPr>
                <w:lang w:val="pl-PL"/>
              </w:rPr>
              <w:t>/ nadmierny</w:t>
            </w:r>
            <w:r w:rsidRPr="00846E91">
              <w:rPr>
                <w:lang w:val="pl-PL"/>
              </w:rPr>
              <w:t xml:space="preserve"> apetyt</w:t>
            </w:r>
          </w:p>
          <w:p w14:paraId="312A71C5" w14:textId="77777777" w:rsidR="00D0437A" w:rsidRPr="00846E91" w:rsidRDefault="00D0437A" w:rsidP="00CC22A6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lang w:val="pl-PL"/>
              </w:rPr>
            </w:pPr>
            <w:r w:rsidRPr="00846E91">
              <w:rPr>
                <w:rFonts w:ascii="Segoe UI Symbol" w:hAnsi="Segoe UI Symbol" w:cs="Segoe UI Symbol"/>
                <w:lang w:val="pl-PL"/>
              </w:rPr>
              <w:t>☐</w:t>
            </w:r>
            <w:r w:rsidRPr="00846E91">
              <w:rPr>
                <w:lang w:val="pl-PL"/>
              </w:rPr>
              <w:t xml:space="preserve"> dieta, jaka? …………………………………………………….</w:t>
            </w:r>
          </w:p>
          <w:p w14:paraId="445B6E47" w14:textId="77777777" w:rsidR="00D0437A" w:rsidRPr="00846E91" w:rsidRDefault="00D0437A" w:rsidP="00CC22A6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lang w:val="pl-PL"/>
              </w:rPr>
            </w:pPr>
            <w:r w:rsidRPr="00846E91">
              <w:rPr>
                <w:rFonts w:ascii="Segoe UI Symbol" w:hAnsi="Segoe UI Symbol" w:cs="Segoe UI Symbol"/>
                <w:lang w:val="pl-PL"/>
              </w:rPr>
              <w:t>☐</w:t>
            </w:r>
            <w:r w:rsidRPr="00846E91">
              <w:rPr>
                <w:lang w:val="pl-PL"/>
              </w:rPr>
              <w:t xml:space="preserve"> inne: ………………………………………………………………</w:t>
            </w:r>
          </w:p>
          <w:p w14:paraId="02A28039" w14:textId="77777777" w:rsidR="00D0437A" w:rsidRPr="008C4F55" w:rsidRDefault="00D0437A" w:rsidP="00CC22A6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rFonts w:cs="Cambria"/>
                <w:sz w:val="16"/>
                <w:szCs w:val="16"/>
                <w:lang w:val="pl-PL"/>
              </w:rPr>
            </w:pPr>
          </w:p>
        </w:tc>
      </w:tr>
      <w:tr w:rsidR="00D0437A" w14:paraId="36F7A183" w14:textId="77777777" w:rsidTr="00CC22A6">
        <w:tc>
          <w:tcPr>
            <w:tcW w:w="5035" w:type="dxa"/>
          </w:tcPr>
          <w:p w14:paraId="24D36EB4" w14:textId="77777777" w:rsidR="00D0437A" w:rsidRPr="008C4F55" w:rsidRDefault="00D0437A" w:rsidP="00CC22A6">
            <w:pPr>
              <w:rPr>
                <w:lang w:val="pl-PL"/>
              </w:rPr>
            </w:pPr>
            <w:r w:rsidRPr="008C4F55">
              <w:rPr>
                <w:lang w:val="pl-PL"/>
              </w:rPr>
              <w:t>Funkcjonowanie sensoryczne</w:t>
            </w:r>
          </w:p>
        </w:tc>
        <w:tc>
          <w:tcPr>
            <w:tcW w:w="5035" w:type="dxa"/>
          </w:tcPr>
          <w:p w14:paraId="5E4AC6D5" w14:textId="77777777" w:rsidR="00D0437A" w:rsidRPr="006F1A1C" w:rsidRDefault="00D0437A" w:rsidP="00CC22A6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lang w:val="pl-PL"/>
              </w:rPr>
            </w:pPr>
            <w:r w:rsidRPr="00B80453">
              <w:rPr>
                <w:rFonts w:ascii="Segoe UI Symbol" w:hAnsi="Segoe UI Symbol" w:cs="Segoe UI Symbol"/>
                <w:lang w:val="pl-PL"/>
              </w:rPr>
              <w:t>☐</w:t>
            </w:r>
            <w:r w:rsidRPr="00B80453">
              <w:rPr>
                <w:lang w:val="pl-PL"/>
              </w:rPr>
              <w:t xml:space="preserve"> </w:t>
            </w:r>
            <w:r>
              <w:rPr>
                <w:lang w:val="pl-PL"/>
              </w:rPr>
              <w:t>nieprawidłowe napięcie mięśniowe</w:t>
            </w:r>
          </w:p>
          <w:p w14:paraId="75BAB23E" w14:textId="77777777" w:rsidR="00D0437A" w:rsidRPr="006F1A1C" w:rsidRDefault="00D0437A" w:rsidP="00CC22A6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lang w:val="pl-PL"/>
              </w:rPr>
            </w:pPr>
            <w:r w:rsidRPr="006F1A1C">
              <w:rPr>
                <w:rFonts w:ascii="Segoe UI Symbol" w:hAnsi="Segoe UI Symbol" w:cs="Segoe UI Symbol"/>
                <w:lang w:val="pl-PL"/>
              </w:rPr>
              <w:t>☐</w:t>
            </w:r>
            <w:r w:rsidRPr="006F1A1C">
              <w:rPr>
                <w:lang w:val="pl-PL"/>
              </w:rPr>
              <w:t xml:space="preserve"> </w:t>
            </w:r>
            <w:r>
              <w:rPr>
                <w:lang w:val="pl-PL"/>
              </w:rPr>
              <w:t>nadwrażliwość, jaka? ……………………………………..</w:t>
            </w:r>
          </w:p>
          <w:p w14:paraId="1654DEB3" w14:textId="77777777" w:rsidR="00D0437A" w:rsidRPr="006F1A1C" w:rsidRDefault="00D0437A" w:rsidP="00CC22A6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lang w:val="pl-PL"/>
              </w:rPr>
            </w:pPr>
            <w:r w:rsidRPr="006F1A1C">
              <w:rPr>
                <w:rFonts w:ascii="Segoe UI Symbol" w:hAnsi="Segoe UI Symbol" w:cs="Segoe UI Symbol"/>
                <w:lang w:val="pl-PL"/>
              </w:rPr>
              <w:t>☐</w:t>
            </w:r>
            <w:r w:rsidRPr="006F1A1C">
              <w:rPr>
                <w:lang w:val="pl-PL"/>
              </w:rPr>
              <w:t xml:space="preserve"> </w:t>
            </w:r>
            <w:r>
              <w:rPr>
                <w:lang w:val="pl-PL"/>
              </w:rPr>
              <w:t>nietypowe reakcje na ból, jakie? ……………………..</w:t>
            </w:r>
          </w:p>
          <w:p w14:paraId="2B2148EE" w14:textId="4609D1AC" w:rsidR="00D0437A" w:rsidRPr="007A722F" w:rsidRDefault="00D0437A" w:rsidP="007A722F">
            <w:pPr>
              <w:pStyle w:val="Listanumerowana"/>
              <w:numPr>
                <w:ilvl w:val="0"/>
                <w:numId w:val="0"/>
              </w:numPr>
              <w:ind w:left="360" w:hanging="360"/>
              <w:rPr>
                <w:rFonts w:ascii="Calibri" w:hAnsi="Calibri" w:cs="Calibri"/>
                <w:lang w:val="pl-PL"/>
              </w:rPr>
            </w:pPr>
            <w:r w:rsidRPr="006F1A1C">
              <w:rPr>
                <w:rFonts w:ascii="Segoe UI Symbol" w:hAnsi="Segoe UI Symbol" w:cs="Segoe UI Symbol"/>
                <w:lang w:val="pl-PL"/>
              </w:rPr>
              <w:t>☐</w:t>
            </w:r>
            <w:r w:rsidRPr="006F1A1C">
              <w:rPr>
                <w:lang w:val="pl-PL"/>
              </w:rPr>
              <w:t xml:space="preserve"> </w:t>
            </w:r>
            <w:r>
              <w:rPr>
                <w:lang w:val="pl-PL"/>
              </w:rPr>
              <w:t>inne</w:t>
            </w:r>
            <w:r w:rsidRPr="00191062">
              <w:rPr>
                <w:rFonts w:cs="Calibri"/>
                <w:lang w:val="pl-PL"/>
              </w:rPr>
              <w:t>:</w:t>
            </w:r>
            <w:r>
              <w:rPr>
                <w:rFonts w:ascii="Calibri" w:hAnsi="Calibri" w:cs="Calibri"/>
                <w:lang w:val="pl-PL"/>
              </w:rPr>
              <w:t xml:space="preserve"> ……………………………………………………………………</w:t>
            </w:r>
          </w:p>
        </w:tc>
      </w:tr>
      <w:tr w:rsidR="00D0437A" w14:paraId="0D1BCDCC" w14:textId="77777777" w:rsidTr="00CC22A6">
        <w:tc>
          <w:tcPr>
            <w:tcW w:w="5035" w:type="dxa"/>
          </w:tcPr>
          <w:p w14:paraId="54FBEA44" w14:textId="32D822E8" w:rsidR="00D0437A" w:rsidRPr="008C4F55" w:rsidRDefault="00714A2B" w:rsidP="00CC22A6">
            <w:pPr>
              <w:rPr>
                <w:lang w:val="pl-PL"/>
              </w:rPr>
            </w:pPr>
            <w:r>
              <w:rPr>
                <w:lang w:val="pl-PL"/>
              </w:rPr>
              <w:t>Dodatkowe informacje</w:t>
            </w:r>
          </w:p>
        </w:tc>
        <w:tc>
          <w:tcPr>
            <w:tcW w:w="5035" w:type="dxa"/>
          </w:tcPr>
          <w:p w14:paraId="66E69735" w14:textId="77777777" w:rsidR="001A3648" w:rsidRDefault="001A3648" w:rsidP="00714A2B">
            <w:pPr>
              <w:pStyle w:val="Listanumerowana"/>
              <w:numPr>
                <w:ilvl w:val="0"/>
                <w:numId w:val="0"/>
              </w:numPr>
              <w:rPr>
                <w:lang w:val="pl-PL"/>
              </w:rPr>
            </w:pPr>
          </w:p>
          <w:p w14:paraId="3E3E3F3B" w14:textId="77777777" w:rsidR="00714A2B" w:rsidRDefault="00714A2B" w:rsidP="00714A2B">
            <w:pPr>
              <w:pStyle w:val="Listanumerowana"/>
              <w:numPr>
                <w:ilvl w:val="0"/>
                <w:numId w:val="0"/>
              </w:numPr>
              <w:rPr>
                <w:lang w:val="pl-PL"/>
              </w:rPr>
            </w:pPr>
          </w:p>
          <w:p w14:paraId="6A565585" w14:textId="5D0C6B1A" w:rsidR="00714A2B" w:rsidRPr="001A3648" w:rsidRDefault="00714A2B" w:rsidP="00714A2B">
            <w:pPr>
              <w:pStyle w:val="Listanumerowana"/>
              <w:numPr>
                <w:ilvl w:val="0"/>
                <w:numId w:val="0"/>
              </w:numPr>
              <w:rPr>
                <w:lang w:val="pl-PL"/>
              </w:rPr>
            </w:pPr>
          </w:p>
        </w:tc>
      </w:tr>
    </w:tbl>
    <w:p w14:paraId="660565E9" w14:textId="77777777" w:rsidR="00714A2B" w:rsidRPr="00C27570" w:rsidRDefault="00714A2B" w:rsidP="00D0437A">
      <w:pPr>
        <w:pStyle w:val="Listanumerowana"/>
        <w:numPr>
          <w:ilvl w:val="0"/>
          <w:numId w:val="0"/>
        </w:numPr>
        <w:rPr>
          <w:lang w:val="pl-PL"/>
        </w:rPr>
      </w:pPr>
    </w:p>
    <w:sectPr w:rsidR="00714A2B" w:rsidRPr="00C27570" w:rsidSect="00780A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734E4" w14:textId="77777777" w:rsidR="0095136F" w:rsidRDefault="0095136F" w:rsidP="001642ED">
      <w:pPr>
        <w:spacing w:after="0" w:line="240" w:lineRule="auto"/>
      </w:pPr>
      <w:r>
        <w:separator/>
      </w:r>
    </w:p>
  </w:endnote>
  <w:endnote w:type="continuationSeparator" w:id="0">
    <w:p w14:paraId="65A628E8" w14:textId="77777777" w:rsidR="0095136F" w:rsidRDefault="0095136F" w:rsidP="00164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E875E" w14:textId="77777777" w:rsidR="001642ED" w:rsidRDefault="001642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E3CC5" w14:textId="7AD6D430" w:rsidR="001642ED" w:rsidRPr="001642ED" w:rsidRDefault="008803BD" w:rsidP="008803BD">
    <w:pPr>
      <w:pStyle w:val="Stopka"/>
      <w:jc w:val="right"/>
      <w:rPr>
        <w:lang w:val="pl-PL"/>
      </w:rPr>
    </w:pPr>
    <w:r>
      <w:rPr>
        <w:noProof/>
        <w:lang w:val="pl-PL"/>
      </w:rPr>
      <w:drawing>
        <wp:inline distT="0" distB="0" distL="0" distR="0" wp14:anchorId="1E972CA7" wp14:editId="5901E35C">
          <wp:extent cx="511887" cy="438150"/>
          <wp:effectExtent l="0" t="0" r="2540" b="0"/>
          <wp:docPr id="1000747359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747359" name="Obraz 100074735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6913" cy="4595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91724" w14:textId="77777777" w:rsidR="001642ED" w:rsidRDefault="001642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1517C" w14:textId="77777777" w:rsidR="0095136F" w:rsidRDefault="0095136F" w:rsidP="001642ED">
      <w:pPr>
        <w:spacing w:after="0" w:line="240" w:lineRule="auto"/>
      </w:pPr>
      <w:r>
        <w:separator/>
      </w:r>
    </w:p>
  </w:footnote>
  <w:footnote w:type="continuationSeparator" w:id="0">
    <w:p w14:paraId="52B3AB9A" w14:textId="77777777" w:rsidR="0095136F" w:rsidRDefault="0095136F" w:rsidP="00164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40A2F" w14:textId="77777777" w:rsidR="001642ED" w:rsidRDefault="001642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BBB71" w14:textId="61E6B97A" w:rsidR="001642ED" w:rsidRPr="001642ED" w:rsidRDefault="001642ED" w:rsidP="001642ED">
    <w:pPr>
      <w:pStyle w:val="Stopka"/>
      <w:ind w:right="360"/>
      <w:jc w:val="right"/>
      <w:rPr>
        <w:sz w:val="20"/>
        <w:szCs w:val="20"/>
        <w:lang w:val="pl-PL"/>
      </w:rPr>
    </w:pPr>
    <w:r w:rsidRPr="001642ED">
      <w:rPr>
        <w:noProof/>
        <w:sz w:val="20"/>
        <w:szCs w:val="20"/>
      </w:rPr>
      <w:drawing>
        <wp:anchor distT="0" distB="0" distL="114935" distR="114935" simplePos="0" relativeHeight="251660288" behindDoc="1" locked="0" layoutInCell="1" allowOverlap="1" wp14:anchorId="5E3AA012" wp14:editId="7B2C1862">
          <wp:simplePos x="0" y="0"/>
          <wp:positionH relativeFrom="column">
            <wp:posOffset>323850</wp:posOffset>
          </wp:positionH>
          <wp:positionV relativeFrom="paragraph">
            <wp:posOffset>-161925</wp:posOffset>
          </wp:positionV>
          <wp:extent cx="542925" cy="536575"/>
          <wp:effectExtent l="0" t="0" r="9525" b="0"/>
          <wp:wrapTight wrapText="bothSides">
            <wp:wrapPolygon edited="0">
              <wp:start x="0" y="0"/>
              <wp:lineTo x="0" y="20705"/>
              <wp:lineTo x="21221" y="20705"/>
              <wp:lineTo x="21221" y="0"/>
              <wp:lineTo x="0" y="0"/>
            </wp:wrapPolygon>
          </wp:wrapTight>
          <wp:docPr id="168134770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365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642ED">
      <w:rPr>
        <w:b/>
        <w:sz w:val="20"/>
        <w:szCs w:val="20"/>
        <w:lang w:val="pl-PL"/>
      </w:rPr>
      <w:t>Poradnia Psychologiczno-Pedagogiczna Nr 7</w:t>
    </w:r>
  </w:p>
  <w:p w14:paraId="64F29CEA" w14:textId="77777777" w:rsidR="001642ED" w:rsidRPr="001642ED" w:rsidRDefault="001642ED" w:rsidP="001642ED">
    <w:pPr>
      <w:pStyle w:val="Stopka"/>
      <w:ind w:right="360"/>
      <w:jc w:val="right"/>
      <w:rPr>
        <w:sz w:val="20"/>
        <w:szCs w:val="20"/>
      </w:rPr>
    </w:pPr>
    <w:r w:rsidRPr="001642ED">
      <w:rPr>
        <w:sz w:val="20"/>
        <w:szCs w:val="20"/>
        <w:lang w:val="pl-PL"/>
      </w:rPr>
      <w:t xml:space="preserve">02-524 Warszawa, ul. </w:t>
    </w:r>
    <w:r w:rsidRPr="001642ED">
      <w:rPr>
        <w:sz w:val="20"/>
        <w:szCs w:val="20"/>
      </w:rPr>
      <w:t>Narbutta 65/71,  tel. 0 22 849 99 98, 0 22 849 98 03</w:t>
    </w:r>
  </w:p>
  <w:p w14:paraId="33F30AD5" w14:textId="70DA297C" w:rsidR="001642ED" w:rsidRPr="001642ED" w:rsidRDefault="001642ED" w:rsidP="001642ED">
    <w:pPr>
      <w:pStyle w:val="Stopka"/>
      <w:ind w:right="360"/>
      <w:jc w:val="right"/>
      <w:rPr>
        <w:sz w:val="20"/>
        <w:szCs w:val="20"/>
      </w:rPr>
    </w:pPr>
    <w:hyperlink r:id="rId2" w:history="1">
      <w:r w:rsidRPr="001642ED">
        <w:rPr>
          <w:rStyle w:val="Hipercze"/>
          <w:sz w:val="20"/>
          <w:szCs w:val="20"/>
        </w:rPr>
        <w:t>www.ppp7.pl</w:t>
      </w:r>
    </w:hyperlink>
    <w:r w:rsidRPr="001642ED">
      <w:rPr>
        <w:rStyle w:val="Hipercze"/>
        <w:sz w:val="20"/>
        <w:szCs w:val="20"/>
      </w:rPr>
      <w:t xml:space="preserve"> , </w:t>
    </w:r>
    <w:hyperlink r:id="rId3" w:history="1">
      <w:r w:rsidRPr="001642ED">
        <w:rPr>
          <w:rStyle w:val="Hipercze"/>
          <w:sz w:val="20"/>
          <w:szCs w:val="20"/>
        </w:rPr>
        <w:t>poradnia@ppp7.pl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684E6" w14:textId="77777777" w:rsidR="001642ED" w:rsidRDefault="001642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7235BBE"/>
    <w:multiLevelType w:val="multilevel"/>
    <w:tmpl w:val="9CA26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AB400C"/>
    <w:multiLevelType w:val="hybridMultilevel"/>
    <w:tmpl w:val="00923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86EC4"/>
    <w:multiLevelType w:val="hybridMultilevel"/>
    <w:tmpl w:val="3190C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81436"/>
    <w:multiLevelType w:val="hybridMultilevel"/>
    <w:tmpl w:val="457CF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216066"/>
    <w:multiLevelType w:val="hybridMultilevel"/>
    <w:tmpl w:val="D2B05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416491"/>
    <w:multiLevelType w:val="multilevel"/>
    <w:tmpl w:val="DC069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0839CA"/>
    <w:multiLevelType w:val="multilevel"/>
    <w:tmpl w:val="5FFA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5638835">
    <w:abstractNumId w:val="8"/>
  </w:num>
  <w:num w:numId="2" w16cid:durableId="1255162858">
    <w:abstractNumId w:val="6"/>
  </w:num>
  <w:num w:numId="3" w16cid:durableId="521866405">
    <w:abstractNumId w:val="5"/>
  </w:num>
  <w:num w:numId="4" w16cid:durableId="2136243872">
    <w:abstractNumId w:val="4"/>
  </w:num>
  <w:num w:numId="5" w16cid:durableId="1087726407">
    <w:abstractNumId w:val="7"/>
  </w:num>
  <w:num w:numId="6" w16cid:durableId="1504783776">
    <w:abstractNumId w:val="3"/>
  </w:num>
  <w:num w:numId="7" w16cid:durableId="378630298">
    <w:abstractNumId w:val="2"/>
  </w:num>
  <w:num w:numId="8" w16cid:durableId="1709450708">
    <w:abstractNumId w:val="1"/>
  </w:num>
  <w:num w:numId="9" w16cid:durableId="433551892">
    <w:abstractNumId w:val="0"/>
  </w:num>
  <w:num w:numId="10" w16cid:durableId="336469869">
    <w:abstractNumId w:val="13"/>
  </w:num>
  <w:num w:numId="11" w16cid:durableId="545531460">
    <w:abstractNumId w:val="12"/>
  </w:num>
  <w:num w:numId="12" w16cid:durableId="1795712761">
    <w:abstractNumId w:val="11"/>
  </w:num>
  <w:num w:numId="13" w16cid:durableId="358891831">
    <w:abstractNumId w:val="10"/>
  </w:num>
  <w:num w:numId="14" w16cid:durableId="260459017">
    <w:abstractNumId w:val="14"/>
  </w:num>
  <w:num w:numId="15" w16cid:durableId="1312103489">
    <w:abstractNumId w:val="15"/>
  </w:num>
  <w:num w:numId="16" w16cid:durableId="9261841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0224"/>
    <w:rsid w:val="00034616"/>
    <w:rsid w:val="000540D8"/>
    <w:rsid w:val="0006063C"/>
    <w:rsid w:val="000C4B13"/>
    <w:rsid w:val="00142151"/>
    <w:rsid w:val="0015074B"/>
    <w:rsid w:val="001609E3"/>
    <w:rsid w:val="001642ED"/>
    <w:rsid w:val="00191062"/>
    <w:rsid w:val="001A3648"/>
    <w:rsid w:val="0020748D"/>
    <w:rsid w:val="00227CDA"/>
    <w:rsid w:val="002320BC"/>
    <w:rsid w:val="002564DD"/>
    <w:rsid w:val="0029639D"/>
    <w:rsid w:val="00296FEA"/>
    <w:rsid w:val="002B5239"/>
    <w:rsid w:val="002D0427"/>
    <w:rsid w:val="00301AEF"/>
    <w:rsid w:val="00303503"/>
    <w:rsid w:val="00326F90"/>
    <w:rsid w:val="00337500"/>
    <w:rsid w:val="00386BDB"/>
    <w:rsid w:val="003B1D5B"/>
    <w:rsid w:val="003B52DE"/>
    <w:rsid w:val="00455CBB"/>
    <w:rsid w:val="00461943"/>
    <w:rsid w:val="004D135F"/>
    <w:rsid w:val="005049E2"/>
    <w:rsid w:val="0051593E"/>
    <w:rsid w:val="005652A8"/>
    <w:rsid w:val="0058090C"/>
    <w:rsid w:val="00590F37"/>
    <w:rsid w:val="00666FD2"/>
    <w:rsid w:val="00687D8E"/>
    <w:rsid w:val="006D6F5B"/>
    <w:rsid w:val="006F1220"/>
    <w:rsid w:val="006F1A1C"/>
    <w:rsid w:val="00714A2B"/>
    <w:rsid w:val="0074293E"/>
    <w:rsid w:val="007555C6"/>
    <w:rsid w:val="00780383"/>
    <w:rsid w:val="00780A67"/>
    <w:rsid w:val="007A722F"/>
    <w:rsid w:val="007A7E2E"/>
    <w:rsid w:val="007C7338"/>
    <w:rsid w:val="00807369"/>
    <w:rsid w:val="00846E91"/>
    <w:rsid w:val="00874604"/>
    <w:rsid w:val="008803BD"/>
    <w:rsid w:val="008C4F55"/>
    <w:rsid w:val="008F2FF0"/>
    <w:rsid w:val="0095136F"/>
    <w:rsid w:val="009867FC"/>
    <w:rsid w:val="009A2E21"/>
    <w:rsid w:val="00A51233"/>
    <w:rsid w:val="00A87C66"/>
    <w:rsid w:val="00A96DF6"/>
    <w:rsid w:val="00AA1D8D"/>
    <w:rsid w:val="00AF544F"/>
    <w:rsid w:val="00B47730"/>
    <w:rsid w:val="00C26D53"/>
    <w:rsid w:val="00C27570"/>
    <w:rsid w:val="00C7684E"/>
    <w:rsid w:val="00C96E30"/>
    <w:rsid w:val="00CB0664"/>
    <w:rsid w:val="00CC183F"/>
    <w:rsid w:val="00CD25E0"/>
    <w:rsid w:val="00CF43A8"/>
    <w:rsid w:val="00D0437A"/>
    <w:rsid w:val="00DF7D2F"/>
    <w:rsid w:val="00E84A38"/>
    <w:rsid w:val="00E92FD1"/>
    <w:rsid w:val="00EA6055"/>
    <w:rsid w:val="00ED6631"/>
    <w:rsid w:val="00F25733"/>
    <w:rsid w:val="00F52863"/>
    <w:rsid w:val="00FB48D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C732E3"/>
  <w14:defaultImageDpi w14:val="300"/>
  <w15:docId w15:val="{8128A116-518F-4BB2-B334-C6B80851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7A7E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7E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7E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7E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7E2E"/>
    <w:rPr>
      <w:b/>
      <w:bCs/>
      <w:sz w:val="20"/>
      <w:szCs w:val="20"/>
    </w:rPr>
  </w:style>
  <w:style w:type="character" w:styleId="Hipercze">
    <w:name w:val="Hyperlink"/>
    <w:basedOn w:val="Domylnaczcionkaakapitu"/>
    <w:rsid w:val="00164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oradnia@eppp7.pl" TargetMode="External" /><Relationship Id="rId2" Type="http://schemas.openxmlformats.org/officeDocument/2006/relationships/hyperlink" Target="http://www.ppp7.pl/" TargetMode="Externa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1528</Words>
  <Characters>9172</Characters>
  <Application>Microsoft Office Word</Application>
  <DocSecurity>0</DocSecurity>
  <Lines>76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10679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mfuksadamska@gmail.com</cp:lastModifiedBy>
  <cp:revision>2</cp:revision>
  <dcterms:created xsi:type="dcterms:W3CDTF">2025-08-18T11:09:00Z</dcterms:created>
  <dcterms:modified xsi:type="dcterms:W3CDTF">2025-08-18T11:09:00Z</dcterms:modified>
  <cp:category/>
</cp:coreProperties>
</file>